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848E" w14:textId="1D9C1905" w:rsidR="007E0727" w:rsidRPr="00240448" w:rsidRDefault="007E0727" w:rsidP="007E0727">
      <w:pPr>
        <w:spacing w:line="240" w:lineRule="auto"/>
        <w:rPr>
          <w:rFonts w:cs="Times New Roman"/>
          <w:b/>
          <w:lang w:val="ro-RO"/>
        </w:rPr>
      </w:pPr>
      <w:r w:rsidRPr="00240448">
        <w:rPr>
          <w:rFonts w:cs="Times New Roman"/>
          <w:b/>
          <w:lang w:val="ro-RO"/>
        </w:rPr>
        <w:t xml:space="preserve">ROMÂNIA                                                                                         </w:t>
      </w:r>
      <w:r w:rsidRPr="00240448">
        <w:rPr>
          <w:rFonts w:cs="Times New Roman"/>
          <w:b/>
          <w:sz w:val="16"/>
          <w:szCs w:val="16"/>
          <w:lang w:val="ro-RO"/>
        </w:rPr>
        <w:t>(nu produce efecte juridice)</w:t>
      </w:r>
      <w:r w:rsidRPr="00240448">
        <w:rPr>
          <w:rFonts w:cs="Times New Roman"/>
          <w:b/>
          <w:lang w:val="ro-RO"/>
        </w:rPr>
        <w:t>*</w:t>
      </w:r>
      <w:r w:rsidRPr="00240448">
        <w:rPr>
          <w:rFonts w:cs="Times New Roman"/>
          <w:b/>
          <w:lang w:val="ro-RO"/>
        </w:rPr>
        <w:br/>
        <w:t>JUDEȚUL MUREȘ</w:t>
      </w:r>
      <w:r w:rsidRPr="00240448">
        <w:rPr>
          <w:rFonts w:cs="Times New Roman"/>
          <w:b/>
          <w:lang w:val="ro-RO"/>
        </w:rPr>
        <w:br/>
        <w:t>DIRECȚIA DE ASISTENȚĂ SOCIALĂ TÂRGU MUREȘ</w:t>
      </w:r>
    </w:p>
    <w:p w14:paraId="01D81501" w14:textId="3B694A1C" w:rsidR="002C23E1" w:rsidRPr="002C23E1" w:rsidRDefault="007E0727" w:rsidP="00A863C5">
      <w:pPr>
        <w:spacing w:line="240" w:lineRule="auto"/>
        <w:rPr>
          <w:rFonts w:cs="Times New Roman"/>
          <w:b/>
          <w:bCs/>
          <w:lang w:val="ro-RO"/>
        </w:rPr>
      </w:pPr>
      <w:bookmarkStart w:id="0" w:name="_Hlk203741878"/>
      <w:r w:rsidRPr="00240448">
        <w:rPr>
          <w:rFonts w:cs="Times New Roman"/>
          <w:b/>
          <w:lang w:val="ro-RO"/>
        </w:rPr>
        <w:tab/>
      </w:r>
      <w:r w:rsidR="00A863C5">
        <w:rPr>
          <w:rFonts w:cs="Times New Roman"/>
          <w:b/>
          <w:lang w:val="ro-RO"/>
        </w:rPr>
        <w:tab/>
      </w:r>
      <w:r w:rsidRPr="00240448">
        <w:rPr>
          <w:rFonts w:cs="Times New Roman"/>
          <w:b/>
          <w:bCs/>
          <w:lang w:val="ro-RO"/>
        </w:rPr>
        <w:t xml:space="preserve">                                                                                                     </w:t>
      </w:r>
      <w:r w:rsidR="00A863C5">
        <w:rPr>
          <w:rFonts w:cs="Times New Roman"/>
          <w:b/>
          <w:bCs/>
          <w:lang w:val="ro-RO"/>
        </w:rPr>
        <w:t xml:space="preserve">         </w:t>
      </w:r>
      <w:proofErr w:type="spellStart"/>
      <w:r w:rsidR="002C23E1" w:rsidRPr="002C23E1">
        <w:rPr>
          <w:rFonts w:cs="Times New Roman"/>
          <w:b/>
          <w:bCs/>
          <w:lang w:val="ro-RO"/>
        </w:rPr>
        <w:t>Iniţiator</w:t>
      </w:r>
      <w:proofErr w:type="spellEnd"/>
      <w:r w:rsidR="002C23E1" w:rsidRPr="002C23E1">
        <w:rPr>
          <w:rFonts w:cs="Times New Roman"/>
          <w:b/>
          <w:bCs/>
          <w:lang w:val="ro-RO"/>
        </w:rPr>
        <w:t>,</w:t>
      </w:r>
    </w:p>
    <w:p w14:paraId="59AA78BD" w14:textId="77777777" w:rsidR="002C23E1" w:rsidRPr="002C23E1" w:rsidRDefault="002C23E1" w:rsidP="002C23E1">
      <w:pPr>
        <w:spacing w:after="0" w:line="240" w:lineRule="auto"/>
        <w:jc w:val="right"/>
        <w:rPr>
          <w:rFonts w:cs="Times New Roman"/>
          <w:b/>
          <w:bCs/>
          <w:lang w:val="ro-RO"/>
        </w:rPr>
      </w:pPr>
      <w:r w:rsidRPr="002C23E1">
        <w:rPr>
          <w:rFonts w:cs="Times New Roman"/>
          <w:b/>
          <w:bCs/>
          <w:lang w:val="ro-RO"/>
        </w:rPr>
        <w:t xml:space="preserve">                                                                                                                  PRIMAR</w:t>
      </w:r>
    </w:p>
    <w:p w14:paraId="05B380A7" w14:textId="7BE6DF66" w:rsidR="007E0727" w:rsidRPr="00240448" w:rsidRDefault="002C23E1" w:rsidP="002C23E1">
      <w:pPr>
        <w:spacing w:after="0" w:line="240" w:lineRule="auto"/>
        <w:jc w:val="right"/>
        <w:rPr>
          <w:rFonts w:cs="Times New Roman"/>
          <w:b/>
          <w:szCs w:val="24"/>
          <w:lang w:val="ro-RO"/>
        </w:rPr>
      </w:pPr>
      <w:r w:rsidRPr="002C23E1">
        <w:rPr>
          <w:rFonts w:cs="Times New Roman"/>
          <w:b/>
          <w:bCs/>
          <w:lang w:val="ro-RO"/>
        </w:rPr>
        <w:t xml:space="preserve">                                                                                                                     SOÓS ZOLTÁN</w:t>
      </w:r>
    </w:p>
    <w:p w14:paraId="60429E3E" w14:textId="77777777" w:rsidR="007E0727" w:rsidRDefault="007E0727" w:rsidP="007E0727">
      <w:pPr>
        <w:spacing w:after="0" w:line="240" w:lineRule="auto"/>
        <w:jc w:val="right"/>
        <w:rPr>
          <w:rFonts w:cs="Times New Roman"/>
          <w:b/>
          <w:szCs w:val="24"/>
          <w:lang w:val="ro-RO"/>
        </w:rPr>
      </w:pPr>
    </w:p>
    <w:p w14:paraId="40C84C6B" w14:textId="77777777" w:rsidR="002C23E1" w:rsidRPr="00240448" w:rsidRDefault="002C23E1" w:rsidP="007E0727">
      <w:pPr>
        <w:spacing w:after="0" w:line="240" w:lineRule="auto"/>
        <w:jc w:val="right"/>
        <w:rPr>
          <w:rFonts w:cs="Times New Roman"/>
          <w:b/>
          <w:szCs w:val="24"/>
          <w:lang w:val="ro-RO"/>
        </w:rPr>
      </w:pPr>
    </w:p>
    <w:bookmarkEnd w:id="0"/>
    <w:p w14:paraId="530D46A6" w14:textId="66DC706C" w:rsidR="007E0727" w:rsidRPr="00240448" w:rsidRDefault="007E0727" w:rsidP="00A863C5">
      <w:pPr>
        <w:spacing w:after="120" w:line="360" w:lineRule="auto"/>
        <w:jc w:val="center"/>
        <w:rPr>
          <w:b/>
          <w:lang w:val="ro-RO"/>
        </w:rPr>
      </w:pPr>
      <w:r w:rsidRPr="00240448">
        <w:rPr>
          <w:b/>
          <w:lang w:val="ro-RO"/>
        </w:rPr>
        <w:t>REFERAT DE APROBARE</w:t>
      </w:r>
    </w:p>
    <w:p w14:paraId="24CB66FE" w14:textId="0DCC757B" w:rsidR="001D566E" w:rsidRPr="00240448" w:rsidRDefault="001D566E" w:rsidP="00A863C5">
      <w:pPr>
        <w:spacing w:after="0" w:line="240" w:lineRule="auto"/>
        <w:jc w:val="center"/>
        <w:rPr>
          <w:b/>
          <w:bCs/>
          <w:lang w:val="ro-RO"/>
        </w:rPr>
      </w:pPr>
      <w:r w:rsidRPr="00240448">
        <w:rPr>
          <w:b/>
          <w:bCs/>
          <w:lang w:val="ro-RO"/>
        </w:rPr>
        <w:t xml:space="preserve">privind </w:t>
      </w:r>
      <w:r w:rsidR="002C23E1">
        <w:rPr>
          <w:b/>
          <w:bCs/>
          <w:lang w:val="ro-RO"/>
        </w:rPr>
        <w:t>încetarea</w:t>
      </w:r>
      <w:r w:rsidRPr="00240448">
        <w:rPr>
          <w:b/>
          <w:bCs/>
          <w:lang w:val="ro-RO"/>
        </w:rPr>
        <w:t xml:space="preserve"> </w:t>
      </w:r>
      <w:r w:rsidR="001F2BBB">
        <w:rPr>
          <w:b/>
          <w:bCs/>
          <w:lang w:val="ro-RO"/>
        </w:rPr>
        <w:t xml:space="preserve">acordării </w:t>
      </w:r>
      <w:r w:rsidRPr="00240448">
        <w:rPr>
          <w:b/>
          <w:bCs/>
          <w:lang w:val="ro-RO"/>
        </w:rPr>
        <w:t>spor</w:t>
      </w:r>
      <w:r w:rsidR="002C23E1">
        <w:rPr>
          <w:b/>
          <w:bCs/>
          <w:lang w:val="ro-RO"/>
        </w:rPr>
        <w:t>ului pentru condiții periculoase și vătămătoare</w:t>
      </w:r>
      <w:r w:rsidRPr="00240448">
        <w:rPr>
          <w:b/>
          <w:bCs/>
          <w:lang w:val="ro-RO"/>
        </w:rPr>
        <w:t xml:space="preserve"> de muncă </w:t>
      </w:r>
      <w:r w:rsidR="002C23E1">
        <w:rPr>
          <w:b/>
          <w:bCs/>
          <w:lang w:val="ro-RO"/>
        </w:rPr>
        <w:t xml:space="preserve">acordat </w:t>
      </w:r>
      <w:r w:rsidRPr="00240448">
        <w:rPr>
          <w:b/>
          <w:bCs/>
          <w:lang w:val="ro-RO"/>
        </w:rPr>
        <w:t>îngrijitorilor la domiciliu ai persoanelor vârstnice din cadrul Direcției de Asistență Socială Târgu Mureș</w:t>
      </w:r>
    </w:p>
    <w:p w14:paraId="16AB379B" w14:textId="77777777" w:rsidR="00A863C5" w:rsidRDefault="00A863C5" w:rsidP="00A863C5">
      <w:pPr>
        <w:spacing w:after="0" w:line="240" w:lineRule="auto"/>
        <w:ind w:left="-567" w:firstLine="567"/>
        <w:jc w:val="both"/>
        <w:rPr>
          <w:lang w:val="ro-RO"/>
        </w:rPr>
      </w:pPr>
    </w:p>
    <w:p w14:paraId="39D9B0A3" w14:textId="0D4E7A01" w:rsidR="00B20DB6" w:rsidRDefault="005A79B8" w:rsidP="00A863C5">
      <w:pPr>
        <w:spacing w:after="0" w:line="240" w:lineRule="auto"/>
        <w:ind w:left="-567" w:firstLine="567"/>
        <w:jc w:val="both"/>
        <w:rPr>
          <w:lang w:val="ro-RO"/>
        </w:rPr>
      </w:pPr>
      <w:r w:rsidRPr="005A79B8">
        <w:rPr>
          <w:lang w:val="ro-RO"/>
        </w:rPr>
        <w:t>Având în vedere</w:t>
      </w:r>
      <w:r w:rsidR="00B20DB6">
        <w:rPr>
          <w:lang w:val="ro-RO"/>
        </w:rPr>
        <w:t>:</w:t>
      </w:r>
    </w:p>
    <w:p w14:paraId="59C0862A" w14:textId="0E082B8C" w:rsidR="00B20DB6" w:rsidRDefault="00B20DB6" w:rsidP="00A863C5">
      <w:pPr>
        <w:pStyle w:val="ListParagraph"/>
        <w:numPr>
          <w:ilvl w:val="0"/>
          <w:numId w:val="18"/>
        </w:numPr>
        <w:tabs>
          <w:tab w:val="left" w:pos="-567"/>
        </w:tabs>
        <w:spacing w:after="0" w:line="240" w:lineRule="auto"/>
        <w:ind w:left="-567" w:firstLine="0"/>
        <w:jc w:val="both"/>
        <w:rPr>
          <w:lang w:val="ro-RO"/>
        </w:rPr>
      </w:pPr>
      <w:r>
        <w:rPr>
          <w:lang w:val="ro-RO"/>
        </w:rPr>
        <w:t>P</w:t>
      </w:r>
      <w:r w:rsidRPr="007E5845">
        <w:rPr>
          <w:lang w:val="ro-RO"/>
        </w:rPr>
        <w:t>revederile</w:t>
      </w:r>
      <w:r w:rsidRPr="00FB088B">
        <w:rPr>
          <w:lang w:val="ro-RO"/>
        </w:rPr>
        <w:t xml:space="preserve"> </w:t>
      </w:r>
      <w:r w:rsidR="00572B44">
        <w:rPr>
          <w:lang w:val="ro-RO"/>
        </w:rPr>
        <w:t>A</w:t>
      </w:r>
      <w:r w:rsidRPr="00FB088B">
        <w:rPr>
          <w:lang w:val="ro-RO"/>
        </w:rPr>
        <w:t xml:space="preserve">nexei 9, din HG 153/2018, pentru aprobarea Regulamentului-cadru privind stabilirea locurilor de muncă, a categoriilor de personal, a mărimii concrete a sporului pentru condiții de muncă prevăzut în anexa nr. II la Legea-cadru nr. 153/2017 privind salarizarea personalului plătit din fonduri publice, precum </w:t>
      </w:r>
      <w:r w:rsidR="0043607A" w:rsidRPr="00FB088B">
        <w:rPr>
          <w:lang w:val="ro-RO"/>
        </w:rPr>
        <w:t>și</w:t>
      </w:r>
      <w:r w:rsidRPr="00FB088B">
        <w:rPr>
          <w:lang w:val="ro-RO"/>
        </w:rPr>
        <w:t xml:space="preserve"> a </w:t>
      </w:r>
      <w:proofErr w:type="spellStart"/>
      <w:r w:rsidRPr="00FB088B">
        <w:rPr>
          <w:lang w:val="ro-RO"/>
        </w:rPr>
        <w:t>condiţiilor</w:t>
      </w:r>
      <w:proofErr w:type="spellEnd"/>
      <w:r w:rsidRPr="00FB088B">
        <w:rPr>
          <w:lang w:val="ro-RO"/>
        </w:rPr>
        <w:t xml:space="preserve"> de acordare a acestuia, pentru familia </w:t>
      </w:r>
      <w:proofErr w:type="spellStart"/>
      <w:r w:rsidRPr="00FB088B">
        <w:rPr>
          <w:lang w:val="ro-RO"/>
        </w:rPr>
        <w:t>ocupaţională</w:t>
      </w:r>
      <w:proofErr w:type="spellEnd"/>
      <w:r w:rsidRPr="00FB088B">
        <w:rPr>
          <w:lang w:val="ro-RO"/>
        </w:rPr>
        <w:t xml:space="preserve"> de </w:t>
      </w:r>
      <w:proofErr w:type="spellStart"/>
      <w:r w:rsidRPr="00FB088B">
        <w:rPr>
          <w:lang w:val="ro-RO"/>
        </w:rPr>
        <w:t>funcţii</w:t>
      </w:r>
      <w:proofErr w:type="spellEnd"/>
      <w:r w:rsidRPr="00FB088B">
        <w:rPr>
          <w:lang w:val="ro-RO"/>
        </w:rPr>
        <w:t xml:space="preserve"> bugetare "Sănătate </w:t>
      </w:r>
      <w:proofErr w:type="spellStart"/>
      <w:r w:rsidRPr="00FB088B">
        <w:rPr>
          <w:lang w:val="ro-RO"/>
        </w:rPr>
        <w:t>şi</w:t>
      </w:r>
      <w:proofErr w:type="spellEnd"/>
      <w:r w:rsidRPr="00FB088B">
        <w:rPr>
          <w:lang w:val="ro-RO"/>
        </w:rPr>
        <w:t xml:space="preserve"> </w:t>
      </w:r>
      <w:proofErr w:type="spellStart"/>
      <w:r w:rsidRPr="00FB088B">
        <w:rPr>
          <w:lang w:val="ro-RO"/>
        </w:rPr>
        <w:t>asistenţă</w:t>
      </w:r>
      <w:proofErr w:type="spellEnd"/>
      <w:r w:rsidRPr="00FB088B">
        <w:rPr>
          <w:lang w:val="ro-RO"/>
        </w:rPr>
        <w:t xml:space="preserve"> socială"</w:t>
      </w:r>
    </w:p>
    <w:p w14:paraId="1F770FF0" w14:textId="490E6C15" w:rsidR="00806AC5" w:rsidRDefault="00B20DB6" w:rsidP="00A863C5">
      <w:pPr>
        <w:pStyle w:val="ListParagraph"/>
        <w:numPr>
          <w:ilvl w:val="0"/>
          <w:numId w:val="18"/>
        </w:numPr>
        <w:tabs>
          <w:tab w:val="left" w:pos="-567"/>
        </w:tabs>
        <w:spacing w:after="0" w:line="240" w:lineRule="auto"/>
        <w:ind w:left="-567" w:firstLine="0"/>
        <w:jc w:val="both"/>
        <w:rPr>
          <w:lang w:val="ro-RO"/>
        </w:rPr>
      </w:pPr>
      <w:r w:rsidRPr="00806AC5">
        <w:rPr>
          <w:lang w:val="ro-RO"/>
        </w:rPr>
        <w:t>Expirării buletinului de</w:t>
      </w:r>
      <w:r w:rsidRPr="00FB088B">
        <w:t xml:space="preserve"> </w:t>
      </w:r>
      <w:r w:rsidRPr="00806AC5">
        <w:rPr>
          <w:lang w:val="ro-RO"/>
        </w:rPr>
        <w:t xml:space="preserve">expertizare a locului de muncă pentru îngrijitorii la domiciliu din cadrul </w:t>
      </w:r>
      <w:r w:rsidR="00D74157" w:rsidRPr="00D74157">
        <w:rPr>
          <w:lang w:val="ro-RO"/>
        </w:rPr>
        <w:t xml:space="preserve">Direcției de Asistență Socială </w:t>
      </w:r>
      <w:r w:rsidRPr="00806AC5">
        <w:rPr>
          <w:lang w:val="ro-RO"/>
        </w:rPr>
        <w:t>Târgu Mureș</w:t>
      </w:r>
      <w:r w:rsidR="00D74157">
        <w:rPr>
          <w:lang w:val="ro-RO"/>
        </w:rPr>
        <w:t xml:space="preserve"> </w:t>
      </w:r>
      <w:r w:rsidRPr="00806AC5">
        <w:rPr>
          <w:lang w:val="ro-RO"/>
        </w:rPr>
        <w:t>și astfel</w:t>
      </w:r>
      <w:r w:rsidR="00806AC5" w:rsidRPr="00806AC5">
        <w:rPr>
          <w:lang w:val="ro-RO"/>
        </w:rPr>
        <w:t xml:space="preserve"> </w:t>
      </w:r>
      <w:r w:rsidRPr="00806AC5">
        <w:rPr>
          <w:lang w:val="ro-RO"/>
        </w:rPr>
        <w:t xml:space="preserve">Dispoziția de aplicare </w:t>
      </w:r>
      <w:r w:rsidR="00D74157">
        <w:rPr>
          <w:lang w:val="ro-RO"/>
        </w:rPr>
        <w:t>nr</w:t>
      </w:r>
      <w:r w:rsidR="00D74157">
        <w:rPr>
          <w:lang w:val="en-GB"/>
        </w:rPr>
        <w:t xml:space="preserve">. </w:t>
      </w:r>
      <w:r w:rsidR="00D74157" w:rsidRPr="00D74157">
        <w:rPr>
          <w:lang w:val="en-GB"/>
        </w:rPr>
        <w:t xml:space="preserve">1022/30.08.2022 </w:t>
      </w:r>
      <w:r w:rsidRPr="00806AC5">
        <w:rPr>
          <w:lang w:val="ro-RO"/>
        </w:rPr>
        <w:t xml:space="preserve">își pierde în acest fel fundamentul. </w:t>
      </w:r>
    </w:p>
    <w:p w14:paraId="10AF5A00" w14:textId="5A02D2CB" w:rsidR="007E5845" w:rsidRPr="00D74157" w:rsidRDefault="00806AC5" w:rsidP="00A863C5">
      <w:pPr>
        <w:pStyle w:val="ListParagraph"/>
        <w:numPr>
          <w:ilvl w:val="0"/>
          <w:numId w:val="18"/>
        </w:numPr>
        <w:tabs>
          <w:tab w:val="left" w:pos="-567"/>
        </w:tabs>
        <w:spacing w:after="0" w:line="240" w:lineRule="auto"/>
        <w:ind w:left="-567" w:firstLine="0"/>
        <w:jc w:val="both"/>
        <w:rPr>
          <w:lang w:val="ro-RO"/>
        </w:rPr>
      </w:pPr>
      <w:r w:rsidRPr="00D74157">
        <w:rPr>
          <w:lang w:val="ro-RO"/>
        </w:rPr>
        <w:t>Î</w:t>
      </w:r>
      <w:r w:rsidR="00FB088B" w:rsidRPr="00D74157">
        <w:rPr>
          <w:lang w:val="ro-RO"/>
        </w:rPr>
        <w:t xml:space="preserve">ngrijitorii la domiciliu ai persoanelor vârstnice din cadrul Direcției de Asistență Socială Târgu Mureș sunt încadrați pe anexa II </w:t>
      </w:r>
      <w:r w:rsidR="0004067F" w:rsidRPr="00D74157">
        <w:rPr>
          <w:lang w:val="ro-RO"/>
        </w:rPr>
        <w:t>- S</w:t>
      </w:r>
      <w:r w:rsidR="00FB088B" w:rsidRPr="00D74157">
        <w:rPr>
          <w:lang w:val="ro-RO"/>
        </w:rPr>
        <w:t xml:space="preserve">ănătate și </w:t>
      </w:r>
      <w:r w:rsidR="0004067F" w:rsidRPr="00D74157">
        <w:rPr>
          <w:lang w:val="ro-RO"/>
        </w:rPr>
        <w:t>A</w:t>
      </w:r>
      <w:r w:rsidR="00FB088B" w:rsidRPr="00D74157">
        <w:rPr>
          <w:lang w:val="ro-RO"/>
        </w:rPr>
        <w:t>sistență socială</w:t>
      </w:r>
      <w:r w:rsidR="001F2BBB" w:rsidRPr="00D74157">
        <w:rPr>
          <w:lang w:val="ro-RO"/>
        </w:rPr>
        <w:t xml:space="preserve"> din Legea-cadru nr. 153/2017 privind salarizarea personalului plătit din fonduri publice, la fel</w:t>
      </w:r>
      <w:r w:rsidR="00FB088B" w:rsidRPr="00D74157">
        <w:rPr>
          <w:lang w:val="ro-RO"/>
        </w:rPr>
        <w:t xml:space="preserve"> ca și </w:t>
      </w:r>
      <w:r w:rsidR="005A79B8" w:rsidRPr="00D74157">
        <w:rPr>
          <w:lang w:val="ro-RO"/>
        </w:rPr>
        <w:t>personalul de la Căminul pentru persoane vârstnice</w:t>
      </w:r>
      <w:r w:rsidR="00795AF8" w:rsidRPr="00D74157">
        <w:rPr>
          <w:lang w:val="ro-RO"/>
        </w:rPr>
        <w:t xml:space="preserve"> Târgu Mureș, serviciu social preluat în subordinea </w:t>
      </w:r>
      <w:r w:rsidR="001F2BBB" w:rsidRPr="00D74157">
        <w:rPr>
          <w:lang w:val="ro-RO"/>
        </w:rPr>
        <w:t xml:space="preserve">Direcției de Asistență Socială Târgu Mureș </w:t>
      </w:r>
      <w:r w:rsidR="00795AF8" w:rsidRPr="00D74157">
        <w:rPr>
          <w:lang w:val="ro-RO"/>
        </w:rPr>
        <w:t>începând cu 1 ianuarie 2025</w:t>
      </w:r>
      <w:r w:rsidR="001F2BBB" w:rsidRPr="00D74157">
        <w:rPr>
          <w:lang w:val="ro-RO"/>
        </w:rPr>
        <w:t xml:space="preserve"> și </w:t>
      </w:r>
      <w:r w:rsidR="00FB088B" w:rsidRPr="00D74157">
        <w:rPr>
          <w:lang w:val="ro-RO"/>
        </w:rPr>
        <w:t>care beneficiază de sporul pentru condiții deosebite</w:t>
      </w:r>
      <w:r w:rsidR="00D74157" w:rsidRPr="00D74157">
        <w:rPr>
          <w:lang w:val="ro-RO"/>
        </w:rPr>
        <w:t xml:space="preserve"> </w:t>
      </w:r>
      <w:r w:rsidR="00A863C5">
        <w:rPr>
          <w:lang w:val="ro-RO"/>
        </w:rPr>
        <w:t>î</w:t>
      </w:r>
      <w:r w:rsidR="00EC643B" w:rsidRPr="00D74157">
        <w:rPr>
          <w:lang w:val="ro-RO"/>
        </w:rPr>
        <w:t>n conformitate cu</w:t>
      </w:r>
      <w:r w:rsidR="00D74157" w:rsidRPr="00D74157">
        <w:rPr>
          <w:lang w:val="ro-RO"/>
        </w:rPr>
        <w:t xml:space="preserve"> </w:t>
      </w:r>
      <w:bookmarkStart w:id="1" w:name="_Hlk208391384"/>
      <w:r w:rsidR="00795AF8" w:rsidRPr="00D74157">
        <w:rPr>
          <w:lang w:val="ro-RO"/>
        </w:rPr>
        <w:t xml:space="preserve">prevederile </w:t>
      </w:r>
      <w:r w:rsidR="002C23E1" w:rsidRPr="00D74157">
        <w:rPr>
          <w:lang w:val="ro-RO"/>
        </w:rPr>
        <w:t>anexei II, art. 14 lit. e) din Legea</w:t>
      </w:r>
      <w:r w:rsidR="001F2BBB" w:rsidRPr="00D74157">
        <w:rPr>
          <w:lang w:val="ro-RO"/>
        </w:rPr>
        <w:t>-cadru nr.</w:t>
      </w:r>
      <w:r w:rsidR="002C23E1" w:rsidRPr="00D74157">
        <w:rPr>
          <w:lang w:val="ro-RO"/>
        </w:rPr>
        <w:t xml:space="preserve"> 153/2017</w:t>
      </w:r>
      <w:r w:rsidR="00D74157">
        <w:rPr>
          <w:lang w:val="ro-RO"/>
        </w:rPr>
        <w:t>:</w:t>
      </w:r>
      <w:r w:rsidR="001D566E" w:rsidRPr="00D74157">
        <w:rPr>
          <w:lang w:val="ro-RO"/>
        </w:rPr>
        <w:t xml:space="preserve"> </w:t>
      </w:r>
      <w:r w:rsidR="007E5845" w:rsidRPr="00D74157">
        <w:rPr>
          <w:i/>
          <w:iCs/>
          <w:lang w:val="ro-RO"/>
        </w:rPr>
        <w:t xml:space="preserve">(1) În </w:t>
      </w:r>
      <w:proofErr w:type="spellStart"/>
      <w:r w:rsidR="007E5845" w:rsidRPr="00D74157">
        <w:rPr>
          <w:i/>
          <w:iCs/>
          <w:lang w:val="ro-RO"/>
        </w:rPr>
        <w:t>unităţile</w:t>
      </w:r>
      <w:proofErr w:type="spellEnd"/>
      <w:r w:rsidR="007E5845" w:rsidRPr="00D74157">
        <w:rPr>
          <w:i/>
          <w:iCs/>
          <w:lang w:val="ro-RO"/>
        </w:rPr>
        <w:t xml:space="preserve"> de </w:t>
      </w:r>
      <w:proofErr w:type="spellStart"/>
      <w:r w:rsidR="007E5845" w:rsidRPr="00D74157">
        <w:rPr>
          <w:i/>
          <w:iCs/>
          <w:lang w:val="ro-RO"/>
        </w:rPr>
        <w:t>asistenţă</w:t>
      </w:r>
      <w:proofErr w:type="spellEnd"/>
      <w:r w:rsidR="007E5845" w:rsidRPr="00D74157">
        <w:rPr>
          <w:i/>
          <w:iCs/>
          <w:lang w:val="ro-RO"/>
        </w:rPr>
        <w:t xml:space="preserve"> socială/centre cu sau fără cazare, în raport cu condiţiile în care se desfăşoară activitatea, pot fi acordate, cu respectarea prevederilor legale, următoarele categorii de sporuri:</w:t>
      </w:r>
      <w:r w:rsidR="007E5845" w:rsidRPr="00D74157">
        <w:rPr>
          <w:i/>
          <w:iCs/>
        </w:rPr>
        <w:t xml:space="preserve"> </w:t>
      </w:r>
      <w:r w:rsidR="007E5845" w:rsidRPr="00D74157">
        <w:rPr>
          <w:i/>
          <w:iCs/>
          <w:lang w:val="ro-RO"/>
        </w:rPr>
        <w:t>e) pentru activităţi care se desfăşoară în condiţii deosebite, cum ar fi stres sau risc, un spor de până la 15% din salariul de bază, corespunzător timpului lucrat la locurile de muncă respective;</w:t>
      </w:r>
      <w:r w:rsidR="007E5845" w:rsidRPr="00D74157">
        <w:rPr>
          <w:lang w:val="ro-RO"/>
        </w:rPr>
        <w:t xml:space="preserve"> </w:t>
      </w:r>
    </w:p>
    <w:bookmarkEnd w:id="1"/>
    <w:p w14:paraId="4DE563F7" w14:textId="77777777" w:rsidR="00795AF8" w:rsidRDefault="00795AF8" w:rsidP="00A863C5">
      <w:pPr>
        <w:pStyle w:val="ListParagraph"/>
        <w:tabs>
          <w:tab w:val="left" w:pos="-567"/>
        </w:tabs>
        <w:spacing w:after="0" w:line="240" w:lineRule="auto"/>
        <w:ind w:left="-567"/>
        <w:jc w:val="both"/>
        <w:rPr>
          <w:lang w:val="ro-RO"/>
        </w:rPr>
      </w:pPr>
    </w:p>
    <w:p w14:paraId="12F9AD14" w14:textId="6A78C938" w:rsidR="00D74157" w:rsidRDefault="00795AF8" w:rsidP="00A863C5">
      <w:pPr>
        <w:pStyle w:val="ListParagraph"/>
        <w:tabs>
          <w:tab w:val="left" w:pos="-567"/>
        </w:tabs>
        <w:spacing w:after="0" w:line="240" w:lineRule="auto"/>
        <w:ind w:left="-567"/>
        <w:jc w:val="both"/>
        <w:rPr>
          <w:lang w:val="ro-RO"/>
        </w:rPr>
      </w:pPr>
      <w:r w:rsidRPr="00D74157">
        <w:rPr>
          <w:lang w:val="ro-RO"/>
        </w:rPr>
        <w:tab/>
        <w:t>P</w:t>
      </w:r>
      <w:r w:rsidR="00FB088B" w:rsidRPr="00D74157">
        <w:rPr>
          <w:lang w:val="ro-RO"/>
        </w:rPr>
        <w:t xml:space="preserve">ropunem încetarea </w:t>
      </w:r>
      <w:r w:rsidR="001F2BBB" w:rsidRPr="00D74157">
        <w:rPr>
          <w:lang w:val="ro-RO"/>
        </w:rPr>
        <w:t xml:space="preserve">acordării </w:t>
      </w:r>
      <w:r w:rsidR="00FB088B" w:rsidRPr="00D74157">
        <w:rPr>
          <w:lang w:val="ro-RO"/>
        </w:rPr>
        <w:t>sporului pentru condiții periculoase și vătămătoare</w:t>
      </w:r>
      <w:r w:rsidR="00A863C5">
        <w:rPr>
          <w:lang w:val="ro-RO"/>
        </w:rPr>
        <w:t xml:space="preserve"> pentru îngrijitorii la domiciliu </w:t>
      </w:r>
      <w:r w:rsidR="00A863C5" w:rsidRPr="00D74157">
        <w:rPr>
          <w:lang w:val="ro-RO"/>
        </w:rPr>
        <w:t>ai persoanelor vârstnice din cadrul Direcției de Asistență Socială Târgu Mureș</w:t>
      </w:r>
      <w:r w:rsidR="00FB088B" w:rsidRPr="00D74157">
        <w:rPr>
          <w:lang w:val="ro-RO"/>
        </w:rPr>
        <w:t>,</w:t>
      </w:r>
      <w:r w:rsidR="001F2BBB" w:rsidRPr="00D74157">
        <w:rPr>
          <w:lang w:val="ro-RO"/>
        </w:rPr>
        <w:t xml:space="preserve"> </w:t>
      </w:r>
      <w:r w:rsidR="00FB088B" w:rsidRPr="00D74157">
        <w:rPr>
          <w:lang w:val="ro-RO"/>
        </w:rPr>
        <w:t>vizând</w:t>
      </w:r>
      <w:r w:rsidR="001D566E" w:rsidRPr="00D74157">
        <w:rPr>
          <w:lang w:val="ro-RO"/>
        </w:rPr>
        <w:t xml:space="preserve"> </w:t>
      </w:r>
      <w:r w:rsidR="00A14268" w:rsidRPr="00D74157">
        <w:rPr>
          <w:lang w:val="ro-RO"/>
        </w:rPr>
        <w:t>aducerea la același nivel în ceea ce privește</w:t>
      </w:r>
      <w:r w:rsidR="001D566E" w:rsidRPr="00D74157">
        <w:rPr>
          <w:lang w:val="ro-RO"/>
        </w:rPr>
        <w:t xml:space="preserve"> acordarea sporului pentru </w:t>
      </w:r>
      <w:r w:rsidR="00A14268" w:rsidRPr="00D74157">
        <w:rPr>
          <w:lang w:val="ro-RO"/>
        </w:rPr>
        <w:t>personalul încadrat pe anexa II</w:t>
      </w:r>
      <w:r w:rsidR="001F2BBB" w:rsidRPr="00D74157">
        <w:rPr>
          <w:lang w:val="ro-RO"/>
        </w:rPr>
        <w:t xml:space="preserve"> din Legea-cadru nr. 153/2017 privind salarizarea personalului plătit din fonduri publice</w:t>
      </w:r>
      <w:r w:rsidR="00FB088B" w:rsidRPr="00D74157">
        <w:rPr>
          <w:lang w:val="ro-RO"/>
        </w:rPr>
        <w:t xml:space="preserve">. </w:t>
      </w:r>
    </w:p>
    <w:p w14:paraId="139BC7A8" w14:textId="77777777" w:rsidR="00D74157" w:rsidRDefault="00D74157" w:rsidP="00A863C5">
      <w:pPr>
        <w:pStyle w:val="ListParagraph"/>
        <w:tabs>
          <w:tab w:val="left" w:pos="-567"/>
        </w:tabs>
        <w:spacing w:after="0" w:line="240" w:lineRule="auto"/>
        <w:ind w:left="-567"/>
        <w:jc w:val="both"/>
        <w:rPr>
          <w:lang w:val="ro-RO"/>
        </w:rPr>
      </w:pPr>
    </w:p>
    <w:p w14:paraId="20A8A09F" w14:textId="01FD9BC5" w:rsidR="001D566E" w:rsidRDefault="00D74157" w:rsidP="00A863C5">
      <w:pPr>
        <w:pStyle w:val="ListParagraph"/>
        <w:tabs>
          <w:tab w:val="left" w:pos="-567"/>
        </w:tabs>
        <w:spacing w:after="0" w:line="240" w:lineRule="auto"/>
        <w:ind w:left="-567"/>
        <w:jc w:val="both"/>
        <w:rPr>
          <w:lang w:val="ro-RO"/>
        </w:rPr>
      </w:pPr>
      <w:r w:rsidRPr="00D74157">
        <w:rPr>
          <w:lang w:val="ro-RO"/>
        </w:rPr>
        <w:tab/>
      </w:r>
      <w:r w:rsidR="001D566E" w:rsidRPr="00D74157">
        <w:rPr>
          <w:lang w:val="ro-RO"/>
        </w:rPr>
        <w:t>Față de cele prezentate, supunem aprobării Consiliului Local</w:t>
      </w:r>
      <w:r w:rsidR="001F2BBB" w:rsidRPr="00D74157">
        <w:rPr>
          <w:lang w:val="ro-RO"/>
        </w:rPr>
        <w:t xml:space="preserve"> al municipiului Târgu Mureș</w:t>
      </w:r>
      <w:r w:rsidR="001D566E" w:rsidRPr="00D74157">
        <w:rPr>
          <w:lang w:val="ro-RO"/>
        </w:rPr>
        <w:t xml:space="preserve"> următorul proiect de hotărâre</w:t>
      </w:r>
      <w:r w:rsidRPr="00D74157">
        <w:rPr>
          <w:lang w:val="ro-RO"/>
        </w:rPr>
        <w:t xml:space="preserve"> privind încetarea acordării sporului pentru condiții periculoase și vătămătoare de muncă acordat îngrijitorilor la domiciliu ai persoanelor vârstnice din cadrul Direcției de Asistență Socială Târgu Mureș</w:t>
      </w:r>
      <w:r w:rsidR="00A863C5">
        <w:rPr>
          <w:lang w:val="ro-RO"/>
        </w:rPr>
        <w:t xml:space="preserve"> și constatarea încetării aplicab</w:t>
      </w:r>
      <w:r w:rsidR="008D3161">
        <w:rPr>
          <w:lang w:val="ro-RO"/>
        </w:rPr>
        <w:t>i</w:t>
      </w:r>
      <w:r w:rsidR="00A863C5">
        <w:rPr>
          <w:lang w:val="ro-RO"/>
        </w:rPr>
        <w:t>lității  HCL nr. 171/2025.</w:t>
      </w:r>
    </w:p>
    <w:p w14:paraId="7F7FBD34" w14:textId="77777777" w:rsidR="00D74157" w:rsidRPr="00240448" w:rsidRDefault="00D74157" w:rsidP="00A863C5">
      <w:pPr>
        <w:spacing w:after="0" w:line="240" w:lineRule="auto"/>
        <w:ind w:left="-567" w:firstLine="567"/>
        <w:jc w:val="both"/>
        <w:rPr>
          <w:lang w:val="ro-RO"/>
        </w:rPr>
      </w:pPr>
    </w:p>
    <w:p w14:paraId="4CE39EDF" w14:textId="160574E8" w:rsidR="00414954" w:rsidRDefault="0019725D" w:rsidP="00A863C5">
      <w:pPr>
        <w:spacing w:after="0" w:line="240" w:lineRule="auto"/>
        <w:jc w:val="center"/>
        <w:rPr>
          <w:b/>
          <w:bCs/>
          <w:lang w:val="ro-RO"/>
        </w:rPr>
      </w:pPr>
      <w:r w:rsidRPr="00240448">
        <w:rPr>
          <w:b/>
          <w:bCs/>
          <w:lang w:val="ro-RO"/>
        </w:rPr>
        <w:t>Director Executiv,</w:t>
      </w:r>
      <w:r w:rsidRPr="00240448">
        <w:rPr>
          <w:b/>
          <w:bCs/>
          <w:lang w:val="ro-RO"/>
        </w:rPr>
        <w:br/>
        <w:t>Andreia Moraru</w:t>
      </w:r>
    </w:p>
    <w:p w14:paraId="1FBAAF29" w14:textId="77777777" w:rsidR="00A863C5" w:rsidRPr="00240448" w:rsidRDefault="00A863C5" w:rsidP="00A863C5">
      <w:pPr>
        <w:spacing w:after="0" w:line="240" w:lineRule="auto"/>
        <w:jc w:val="center"/>
        <w:rPr>
          <w:b/>
          <w:bCs/>
          <w:lang w:val="ro-RO"/>
        </w:rPr>
      </w:pPr>
    </w:p>
    <w:p w14:paraId="24E9B873" w14:textId="77777777" w:rsidR="001F2BBB" w:rsidRDefault="001F2BBB" w:rsidP="00A863C5">
      <w:pPr>
        <w:pStyle w:val="Footer"/>
        <w:ind w:left="-567"/>
        <w:jc w:val="both"/>
        <w:rPr>
          <w:b/>
          <w:sz w:val="16"/>
          <w:szCs w:val="16"/>
          <w:lang w:val="ro-RO"/>
        </w:rPr>
      </w:pPr>
    </w:p>
    <w:p w14:paraId="5A347ED8" w14:textId="3BD2E6B6" w:rsidR="007E0727" w:rsidRPr="00240448" w:rsidRDefault="007E0727" w:rsidP="001F2BBB">
      <w:pPr>
        <w:pStyle w:val="Footer"/>
        <w:jc w:val="both"/>
        <w:rPr>
          <w:b/>
          <w:lang w:val="ro-RO"/>
        </w:rPr>
      </w:pPr>
      <w:r w:rsidRPr="00240448">
        <w:rPr>
          <w:b/>
          <w:sz w:val="16"/>
          <w:szCs w:val="16"/>
          <w:lang w:val="ro-RO"/>
        </w:rPr>
        <w:t>*Actele administrative sunt hotărârile de Consiliu local care intră în vigoare și produc efecte juridice după îndeplinirea condițiilor prevăzute de art. 129, art. 139 din OUG nr. 57/2019 privind Codul Administrativ</w:t>
      </w:r>
      <w:r w:rsidRPr="00240448">
        <w:rPr>
          <w:b/>
          <w:lang w:val="ro-RO"/>
        </w:rPr>
        <w:t xml:space="preserve">, </w:t>
      </w:r>
      <w:r w:rsidRPr="00240448">
        <w:rPr>
          <w:b/>
          <w:sz w:val="16"/>
          <w:szCs w:val="16"/>
          <w:lang w:val="ro-RO"/>
        </w:rPr>
        <w:t>cu modificările și completările ulterioare</w:t>
      </w:r>
    </w:p>
    <w:p w14:paraId="785DA1EF" w14:textId="77777777" w:rsidR="007E0727" w:rsidRPr="00240448" w:rsidRDefault="00000000" w:rsidP="007E0727">
      <w:pPr>
        <w:widowControl w:val="0"/>
        <w:autoSpaceDE w:val="0"/>
        <w:autoSpaceDN w:val="0"/>
        <w:spacing w:after="0" w:line="240" w:lineRule="auto"/>
        <w:rPr>
          <w:rFonts w:eastAsia="Umbra BT"/>
          <w:b/>
          <w:sz w:val="21"/>
          <w:szCs w:val="21"/>
          <w:lang w:val="ro-RO" w:bidi="en-US"/>
        </w:rPr>
      </w:pPr>
      <w:r>
        <w:rPr>
          <w:rFonts w:eastAsia="Times New Roman"/>
          <w:b/>
          <w:noProof/>
          <w:szCs w:val="24"/>
          <w:lang w:val="ro-RO" w:bidi="en-US"/>
        </w:rPr>
        <w:lastRenderedPageBreak/>
        <w:object w:dxaOrig="1440" w:dyaOrig="1440" w14:anchorId="508EBA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.5pt;margin-top:4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_x0000_s1026" DrawAspect="Content" ObjectID="_1819531889" r:id="rId7">
            <o:FieldCodes>\* MERGEFORMAT</o:FieldCodes>
          </o:OLEObject>
        </w:object>
      </w:r>
    </w:p>
    <w:p w14:paraId="3B1A4184" w14:textId="77777777" w:rsidR="007E0727" w:rsidRPr="00240448" w:rsidRDefault="007E0727" w:rsidP="007E0727">
      <w:pPr>
        <w:widowControl w:val="0"/>
        <w:autoSpaceDE w:val="0"/>
        <w:autoSpaceDN w:val="0"/>
        <w:spacing w:after="0" w:line="240" w:lineRule="auto"/>
        <w:jc w:val="both"/>
        <w:rPr>
          <w:b/>
          <w:sz w:val="21"/>
          <w:szCs w:val="21"/>
          <w:lang w:val="ro-RO" w:bidi="en-US"/>
        </w:rPr>
      </w:pPr>
      <w:r w:rsidRPr="00240448">
        <w:rPr>
          <w:b/>
          <w:sz w:val="21"/>
          <w:szCs w:val="21"/>
          <w:lang w:val="ro-RO" w:bidi="en-US"/>
        </w:rPr>
        <w:t xml:space="preserve">R O M Â N I A </w:t>
      </w:r>
      <w:r w:rsidRPr="00240448">
        <w:rPr>
          <w:b/>
          <w:sz w:val="21"/>
          <w:szCs w:val="21"/>
          <w:lang w:val="ro-RO" w:bidi="en-US"/>
        </w:rPr>
        <w:tab/>
      </w:r>
      <w:r w:rsidRPr="00240448">
        <w:rPr>
          <w:b/>
          <w:sz w:val="21"/>
          <w:szCs w:val="21"/>
          <w:lang w:val="ro-RO" w:bidi="en-US"/>
        </w:rPr>
        <w:tab/>
      </w:r>
      <w:r w:rsidRPr="00240448">
        <w:rPr>
          <w:b/>
          <w:sz w:val="21"/>
          <w:szCs w:val="21"/>
          <w:lang w:val="ro-RO" w:bidi="en-US"/>
        </w:rPr>
        <w:tab/>
      </w:r>
      <w:r w:rsidRPr="00240448">
        <w:rPr>
          <w:b/>
          <w:sz w:val="21"/>
          <w:szCs w:val="21"/>
          <w:lang w:val="ro-RO" w:bidi="en-US"/>
        </w:rPr>
        <w:tab/>
      </w:r>
      <w:r w:rsidRPr="00240448">
        <w:rPr>
          <w:b/>
          <w:sz w:val="21"/>
          <w:szCs w:val="21"/>
          <w:lang w:val="ro-RO" w:bidi="en-US"/>
        </w:rPr>
        <w:tab/>
      </w:r>
      <w:r w:rsidRPr="00240448">
        <w:rPr>
          <w:b/>
          <w:sz w:val="21"/>
          <w:szCs w:val="21"/>
          <w:lang w:val="ro-RO" w:bidi="en-US"/>
        </w:rPr>
        <w:tab/>
      </w:r>
      <w:r w:rsidRPr="00240448">
        <w:rPr>
          <w:b/>
          <w:sz w:val="21"/>
          <w:szCs w:val="21"/>
          <w:lang w:val="ro-RO" w:bidi="en-US"/>
        </w:rPr>
        <w:tab/>
      </w:r>
    </w:p>
    <w:p w14:paraId="795029CF" w14:textId="77777777" w:rsidR="007E0727" w:rsidRPr="00240448" w:rsidRDefault="007E0727" w:rsidP="007E0727">
      <w:pPr>
        <w:widowControl w:val="0"/>
        <w:autoSpaceDE w:val="0"/>
        <w:autoSpaceDN w:val="0"/>
        <w:spacing w:after="0" w:line="240" w:lineRule="auto"/>
        <w:jc w:val="both"/>
        <w:rPr>
          <w:b/>
          <w:sz w:val="21"/>
          <w:szCs w:val="21"/>
          <w:lang w:val="ro-RO" w:bidi="en-US"/>
        </w:rPr>
      </w:pPr>
      <w:r w:rsidRPr="00240448">
        <w:rPr>
          <w:b/>
          <w:sz w:val="21"/>
          <w:szCs w:val="21"/>
          <w:lang w:val="ro-RO" w:bidi="en-US"/>
        </w:rPr>
        <w:t>JUDEŢUL MUREŞ</w:t>
      </w:r>
    </w:p>
    <w:p w14:paraId="1360E7A2" w14:textId="77777777" w:rsidR="007E0727" w:rsidRPr="00240448" w:rsidRDefault="007E0727" w:rsidP="007E0727">
      <w:pPr>
        <w:widowControl w:val="0"/>
        <w:autoSpaceDE w:val="0"/>
        <w:autoSpaceDN w:val="0"/>
        <w:spacing w:after="0" w:line="240" w:lineRule="auto"/>
        <w:jc w:val="both"/>
        <w:rPr>
          <w:b/>
          <w:sz w:val="21"/>
          <w:szCs w:val="21"/>
          <w:lang w:val="ro-RO" w:bidi="en-US"/>
        </w:rPr>
      </w:pPr>
      <w:r w:rsidRPr="00240448">
        <w:rPr>
          <w:b/>
          <w:sz w:val="21"/>
          <w:szCs w:val="21"/>
          <w:lang w:val="ro-RO" w:bidi="en-US"/>
        </w:rPr>
        <w:t>CONSILIUL LOCAL AL MUNICIPIULUI TÂRGU MUREŞ</w:t>
      </w:r>
    </w:p>
    <w:p w14:paraId="07A2E807" w14:textId="77777777" w:rsidR="007E0727" w:rsidRPr="00240448" w:rsidRDefault="007E0727" w:rsidP="007E0727">
      <w:pPr>
        <w:widowControl w:val="0"/>
        <w:autoSpaceDE w:val="0"/>
        <w:autoSpaceDN w:val="0"/>
        <w:spacing w:after="0" w:line="240" w:lineRule="auto"/>
        <w:ind w:left="5664" w:firstLine="708"/>
        <w:jc w:val="center"/>
        <w:rPr>
          <w:b/>
          <w:sz w:val="21"/>
          <w:szCs w:val="21"/>
          <w:lang w:val="ro-RO" w:bidi="en-US"/>
        </w:rPr>
      </w:pPr>
      <w:r w:rsidRPr="00240448">
        <w:rPr>
          <w:b/>
          <w:sz w:val="21"/>
          <w:szCs w:val="21"/>
          <w:lang w:val="ro-RO" w:bidi="en-US"/>
        </w:rPr>
        <w:t>Proiect</w:t>
      </w:r>
    </w:p>
    <w:p w14:paraId="579C83E4" w14:textId="18EA0C6A" w:rsidR="007E0727" w:rsidRPr="00240448" w:rsidRDefault="007E0727" w:rsidP="007E0727">
      <w:pPr>
        <w:widowControl w:val="0"/>
        <w:autoSpaceDE w:val="0"/>
        <w:autoSpaceDN w:val="0"/>
        <w:spacing w:after="0" w:line="240" w:lineRule="auto"/>
        <w:jc w:val="right"/>
        <w:rPr>
          <w:b/>
          <w:sz w:val="21"/>
          <w:szCs w:val="21"/>
          <w:lang w:val="ro-RO" w:bidi="en-US"/>
        </w:rPr>
      </w:pPr>
      <w:r w:rsidRPr="00240448">
        <w:rPr>
          <w:b/>
          <w:sz w:val="21"/>
          <w:szCs w:val="21"/>
          <w:lang w:val="ro-RO" w:bidi="en-US"/>
        </w:rPr>
        <w:t xml:space="preserve">(nu produce efecte juridice) * </w:t>
      </w:r>
    </w:p>
    <w:p w14:paraId="039F67B6" w14:textId="77777777" w:rsidR="007E0727" w:rsidRPr="00240448" w:rsidRDefault="007E0727" w:rsidP="007E0727">
      <w:pPr>
        <w:widowControl w:val="0"/>
        <w:autoSpaceDE w:val="0"/>
        <w:autoSpaceDN w:val="0"/>
        <w:spacing w:after="0" w:line="240" w:lineRule="auto"/>
        <w:jc w:val="right"/>
        <w:rPr>
          <w:b/>
          <w:sz w:val="21"/>
          <w:szCs w:val="21"/>
          <w:lang w:val="ro-RO" w:bidi="en-US"/>
        </w:rPr>
      </w:pPr>
    </w:p>
    <w:p w14:paraId="25DA9CF8" w14:textId="6A7BB70C" w:rsidR="00C02771" w:rsidRPr="00C02771" w:rsidRDefault="007E0727" w:rsidP="00C02771">
      <w:pPr>
        <w:widowControl w:val="0"/>
        <w:autoSpaceDE w:val="0"/>
        <w:autoSpaceDN w:val="0"/>
        <w:spacing w:after="0" w:line="240" w:lineRule="auto"/>
        <w:jc w:val="right"/>
        <w:rPr>
          <w:b/>
          <w:sz w:val="21"/>
          <w:szCs w:val="21"/>
          <w:lang w:val="ro-RO" w:bidi="en-US"/>
        </w:rPr>
      </w:pPr>
      <w:r w:rsidRPr="00240448">
        <w:rPr>
          <w:b/>
          <w:sz w:val="21"/>
          <w:szCs w:val="21"/>
          <w:lang w:val="ro-RO" w:bidi="en-US"/>
        </w:rPr>
        <w:t xml:space="preserve">                                                                                                                                                     </w:t>
      </w:r>
      <w:r w:rsidR="00240448" w:rsidRPr="00240448">
        <w:rPr>
          <w:b/>
          <w:sz w:val="21"/>
          <w:szCs w:val="21"/>
          <w:lang w:val="ro-RO" w:bidi="en-US"/>
        </w:rPr>
        <w:t>Inițiator</w:t>
      </w:r>
      <w:r w:rsidRPr="00240448">
        <w:rPr>
          <w:b/>
          <w:bCs/>
          <w:lang w:val="ro-RO"/>
        </w:rPr>
        <w:t xml:space="preserve">                                                                                                                       </w:t>
      </w:r>
      <w:r w:rsidR="00C02771" w:rsidRPr="00C02771">
        <w:rPr>
          <w:b/>
          <w:bCs/>
          <w:lang w:val="ro-RO"/>
        </w:rPr>
        <w:t xml:space="preserve">                                                                                                                  PRIMAR</w:t>
      </w:r>
    </w:p>
    <w:p w14:paraId="6B463A9A" w14:textId="4EC4AF08" w:rsidR="007E0727" w:rsidRPr="00240448" w:rsidRDefault="00C02771" w:rsidP="00C02771">
      <w:pPr>
        <w:spacing w:after="0" w:line="240" w:lineRule="auto"/>
        <w:jc w:val="right"/>
        <w:rPr>
          <w:b/>
          <w:lang w:val="ro-RO"/>
        </w:rPr>
      </w:pPr>
      <w:r w:rsidRPr="00C02771">
        <w:rPr>
          <w:b/>
          <w:bCs/>
          <w:lang w:val="ro-RO"/>
        </w:rPr>
        <w:t xml:space="preserve">                                                                                                                     SOÓS ZOLTÁN</w:t>
      </w:r>
    </w:p>
    <w:p w14:paraId="233DD0FE" w14:textId="77777777" w:rsidR="001D566E" w:rsidRPr="00240448" w:rsidRDefault="001D566E" w:rsidP="001D566E">
      <w:pPr>
        <w:spacing w:after="0" w:line="240" w:lineRule="auto"/>
        <w:jc w:val="center"/>
        <w:rPr>
          <w:b/>
          <w:lang w:val="ro-RO"/>
        </w:rPr>
      </w:pPr>
    </w:p>
    <w:p w14:paraId="00430ED9" w14:textId="77777777" w:rsidR="007E0727" w:rsidRPr="00240448" w:rsidRDefault="007E0727" w:rsidP="007E0727">
      <w:pPr>
        <w:widowControl w:val="0"/>
        <w:autoSpaceDE w:val="0"/>
        <w:autoSpaceDN w:val="0"/>
        <w:rPr>
          <w:b/>
          <w:sz w:val="21"/>
          <w:szCs w:val="21"/>
          <w:lang w:val="ro-RO" w:bidi="en-US"/>
        </w:rPr>
      </w:pPr>
      <w:r w:rsidRPr="00240448">
        <w:rPr>
          <w:b/>
          <w:sz w:val="21"/>
          <w:szCs w:val="21"/>
          <w:lang w:val="ro-RO" w:bidi="en-US"/>
        </w:rPr>
        <w:t xml:space="preserve">                                                            H O T Ă R Â R E A     nr. ______</w:t>
      </w:r>
    </w:p>
    <w:p w14:paraId="279D59B3" w14:textId="77777777" w:rsidR="007E0727" w:rsidRPr="00240448" w:rsidRDefault="007E0727" w:rsidP="007E0727">
      <w:pPr>
        <w:widowControl w:val="0"/>
        <w:autoSpaceDE w:val="0"/>
        <w:autoSpaceDN w:val="0"/>
        <w:jc w:val="center"/>
        <w:rPr>
          <w:b/>
          <w:sz w:val="21"/>
          <w:szCs w:val="21"/>
          <w:lang w:val="ro-RO" w:bidi="en-US"/>
        </w:rPr>
      </w:pPr>
      <w:r w:rsidRPr="00240448">
        <w:rPr>
          <w:b/>
          <w:sz w:val="21"/>
          <w:szCs w:val="21"/>
          <w:lang w:val="ro-RO" w:bidi="en-US"/>
        </w:rPr>
        <w:t>din _____________________ 2025</w:t>
      </w:r>
    </w:p>
    <w:p w14:paraId="699FF2E2" w14:textId="77777777" w:rsidR="000E4478" w:rsidRPr="00240448" w:rsidRDefault="000E4478" w:rsidP="000E4478">
      <w:pPr>
        <w:jc w:val="center"/>
        <w:rPr>
          <w:b/>
          <w:bCs/>
          <w:lang w:val="ro-RO"/>
        </w:rPr>
      </w:pPr>
      <w:bookmarkStart w:id="2" w:name="_Hlk26785266"/>
      <w:r w:rsidRPr="00240448">
        <w:rPr>
          <w:b/>
          <w:bCs/>
          <w:lang w:val="ro-RO"/>
        </w:rPr>
        <w:t xml:space="preserve">privind </w:t>
      </w:r>
      <w:r>
        <w:rPr>
          <w:b/>
          <w:bCs/>
          <w:lang w:val="ro-RO"/>
        </w:rPr>
        <w:t>încetarea</w:t>
      </w:r>
      <w:r w:rsidRPr="00240448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 xml:space="preserve">acordării </w:t>
      </w:r>
      <w:r w:rsidRPr="00240448">
        <w:rPr>
          <w:b/>
          <w:bCs/>
          <w:lang w:val="ro-RO"/>
        </w:rPr>
        <w:t>spor</w:t>
      </w:r>
      <w:r>
        <w:rPr>
          <w:b/>
          <w:bCs/>
          <w:lang w:val="ro-RO"/>
        </w:rPr>
        <w:t>ului pentru condiții periculoase și vătămătoare</w:t>
      </w:r>
      <w:r w:rsidRPr="00240448">
        <w:rPr>
          <w:b/>
          <w:bCs/>
          <w:lang w:val="ro-RO"/>
        </w:rPr>
        <w:t xml:space="preserve"> de muncă </w:t>
      </w:r>
      <w:r>
        <w:rPr>
          <w:b/>
          <w:bCs/>
          <w:lang w:val="ro-RO"/>
        </w:rPr>
        <w:t xml:space="preserve">acordat </w:t>
      </w:r>
      <w:r w:rsidRPr="00240448">
        <w:rPr>
          <w:b/>
          <w:bCs/>
          <w:lang w:val="ro-RO"/>
        </w:rPr>
        <w:t>îngrijitorilor la domiciliu ai persoanelor vârstnice din cadrul Direcției de Asistență Socială Târgu Mureș</w:t>
      </w:r>
    </w:p>
    <w:p w14:paraId="2993FF36" w14:textId="4DD08D2C" w:rsidR="007E0727" w:rsidRPr="00240448" w:rsidRDefault="007E0727" w:rsidP="000E4478">
      <w:pPr>
        <w:jc w:val="both"/>
        <w:rPr>
          <w:b/>
          <w:bCs/>
          <w:i/>
          <w:iCs/>
          <w:lang w:val="ro-RO"/>
        </w:rPr>
      </w:pPr>
      <w:r w:rsidRPr="00240448">
        <w:rPr>
          <w:b/>
          <w:bCs/>
          <w:i/>
          <w:iCs/>
          <w:lang w:val="ro-RO"/>
        </w:rPr>
        <w:t>Consiliul Local al Municipiului Târgu Mureș, întrunit în ședință ordinară de lucru,</w:t>
      </w:r>
    </w:p>
    <w:p w14:paraId="2DB27BF5" w14:textId="77777777" w:rsidR="007E0727" w:rsidRPr="00240448" w:rsidRDefault="007E0727" w:rsidP="007E0727">
      <w:pPr>
        <w:ind w:firstLine="708"/>
        <w:jc w:val="both"/>
        <w:rPr>
          <w:b/>
          <w:bCs/>
          <w:lang w:val="ro-RO"/>
        </w:rPr>
      </w:pPr>
      <w:r w:rsidRPr="00240448">
        <w:rPr>
          <w:lang w:val="ro-RO"/>
        </w:rPr>
        <w:tab/>
      </w:r>
      <w:r w:rsidRPr="00240448">
        <w:rPr>
          <w:b/>
          <w:bCs/>
          <w:lang w:val="ro-RO"/>
        </w:rPr>
        <w:t>Având în vedere:</w:t>
      </w:r>
    </w:p>
    <w:bookmarkEnd w:id="2"/>
    <w:p w14:paraId="65D0C0E0" w14:textId="18D585F1" w:rsidR="005773EA" w:rsidRPr="00D74157" w:rsidRDefault="007E0727" w:rsidP="005773EA">
      <w:pPr>
        <w:pStyle w:val="ListParagraph"/>
        <w:numPr>
          <w:ilvl w:val="0"/>
          <w:numId w:val="14"/>
        </w:numPr>
        <w:ind w:left="0" w:firstLine="709"/>
        <w:jc w:val="both"/>
        <w:rPr>
          <w:b/>
          <w:bCs/>
          <w:lang w:val="ro-RO"/>
        </w:rPr>
      </w:pPr>
      <w:r w:rsidRPr="00240448">
        <w:rPr>
          <w:rFonts w:cs="Times New Roman"/>
          <w:szCs w:val="24"/>
          <w:lang w:val="ro-RO"/>
        </w:rPr>
        <w:t xml:space="preserve">Referatul de aprobare nr. ................................ inițiat de Primar prin Direcția de Asistență Socială Târgu Mureș </w:t>
      </w:r>
      <w:bookmarkStart w:id="3" w:name="_Hlk26785306"/>
      <w:r w:rsidR="00C02771" w:rsidRPr="00C02771">
        <w:rPr>
          <w:lang w:val="ro-RO"/>
        </w:rPr>
        <w:t>privind încetarea sporului pentru condiții periculoase și vătămătoare  de muncă acordat îngrijitorilor la domiciliu ai persoanelor vârstnice din cadrul Direcției de Asistență Socială Târgu Mureș</w:t>
      </w:r>
      <w:r w:rsidR="005773EA" w:rsidRPr="00240448">
        <w:rPr>
          <w:lang w:val="ro-RO"/>
        </w:rPr>
        <w:t>.</w:t>
      </w:r>
    </w:p>
    <w:p w14:paraId="75FBDE39" w14:textId="315E100C" w:rsidR="00D74157" w:rsidRPr="00240448" w:rsidRDefault="00D74157" w:rsidP="005773EA">
      <w:pPr>
        <w:pStyle w:val="ListParagraph"/>
        <w:numPr>
          <w:ilvl w:val="0"/>
          <w:numId w:val="14"/>
        </w:numPr>
        <w:ind w:left="0" w:firstLine="709"/>
        <w:jc w:val="both"/>
        <w:rPr>
          <w:b/>
          <w:bCs/>
          <w:lang w:val="ro-RO"/>
        </w:rPr>
      </w:pPr>
      <w:r>
        <w:rPr>
          <w:lang w:val="ro-RO"/>
        </w:rPr>
        <w:t xml:space="preserve">Raportul Comisiilor de specialitate al Consiliului local municipal </w:t>
      </w:r>
      <w:r>
        <w:rPr>
          <w:lang w:val="en-GB"/>
        </w:rPr>
        <w:t>T</w:t>
      </w:r>
      <w:proofErr w:type="spellStart"/>
      <w:r>
        <w:rPr>
          <w:lang w:val="ro-RO"/>
        </w:rPr>
        <w:t>ârgu</w:t>
      </w:r>
      <w:proofErr w:type="spellEnd"/>
      <w:r>
        <w:rPr>
          <w:lang w:val="ro-RO"/>
        </w:rPr>
        <w:t xml:space="preserve"> Mureș;</w:t>
      </w:r>
    </w:p>
    <w:p w14:paraId="3EFF3B7E" w14:textId="71F906B3" w:rsidR="007E0727" w:rsidRPr="00240448" w:rsidRDefault="007E0727" w:rsidP="005773EA">
      <w:pPr>
        <w:pStyle w:val="ListParagraph"/>
        <w:numPr>
          <w:ilvl w:val="0"/>
          <w:numId w:val="14"/>
        </w:numPr>
        <w:ind w:left="0" w:firstLine="709"/>
        <w:jc w:val="both"/>
        <w:rPr>
          <w:b/>
          <w:bCs/>
          <w:lang w:val="ro-RO"/>
        </w:rPr>
      </w:pPr>
      <w:r w:rsidRPr="00240448">
        <w:rPr>
          <w:rFonts w:cs="Times New Roman"/>
          <w:szCs w:val="24"/>
          <w:lang w:val="ro-RO"/>
        </w:rPr>
        <w:t>Raportul de specialitate nr. …</w:t>
      </w:r>
      <w:r w:rsidR="001B08A3" w:rsidRPr="00240448">
        <w:rPr>
          <w:rFonts w:cs="Times New Roman"/>
          <w:szCs w:val="24"/>
          <w:lang w:val="ro-RO"/>
        </w:rPr>
        <w:t>…</w:t>
      </w:r>
      <w:r w:rsidRPr="00240448">
        <w:rPr>
          <w:rFonts w:cs="Times New Roman"/>
          <w:szCs w:val="24"/>
          <w:lang w:val="ro-RO"/>
        </w:rPr>
        <w:t xml:space="preserve">.. al </w:t>
      </w:r>
      <w:r w:rsidR="00240448" w:rsidRPr="00240448">
        <w:rPr>
          <w:rFonts w:cs="Times New Roman"/>
          <w:szCs w:val="24"/>
          <w:lang w:val="ro-RO"/>
        </w:rPr>
        <w:t>Direcției</w:t>
      </w:r>
      <w:r w:rsidRPr="00240448">
        <w:rPr>
          <w:rFonts w:cs="Times New Roman"/>
          <w:szCs w:val="24"/>
          <w:lang w:val="ro-RO"/>
        </w:rPr>
        <w:t xml:space="preserve"> juridice </w:t>
      </w:r>
      <w:r w:rsidRPr="00240448">
        <w:rPr>
          <w:rFonts w:cs="Times New Roman"/>
          <w:szCs w:val="24"/>
          <w:lang w:val="ro-RO" w:bidi="en-US"/>
        </w:rPr>
        <w:t xml:space="preserve">contencios administrativ </w:t>
      </w:r>
      <w:r w:rsidR="00240448" w:rsidRPr="00240448">
        <w:rPr>
          <w:rFonts w:cs="Times New Roman"/>
          <w:szCs w:val="24"/>
          <w:lang w:val="ro-RO" w:bidi="en-US"/>
        </w:rPr>
        <w:t>și</w:t>
      </w:r>
      <w:r w:rsidRPr="00240448">
        <w:rPr>
          <w:rFonts w:cs="Times New Roman"/>
          <w:szCs w:val="24"/>
          <w:lang w:val="ro-RO" w:bidi="en-US"/>
        </w:rPr>
        <w:t xml:space="preserve"> </w:t>
      </w:r>
      <w:r w:rsidR="00240448" w:rsidRPr="00240448">
        <w:rPr>
          <w:rFonts w:cs="Times New Roman"/>
          <w:szCs w:val="24"/>
          <w:lang w:val="ro-RO" w:bidi="en-US"/>
        </w:rPr>
        <w:t>administrație</w:t>
      </w:r>
      <w:r w:rsidRPr="00240448">
        <w:rPr>
          <w:rFonts w:cs="Times New Roman"/>
          <w:szCs w:val="24"/>
          <w:lang w:val="ro-RO" w:bidi="en-US"/>
        </w:rPr>
        <w:t xml:space="preserve"> publică locală;</w:t>
      </w:r>
    </w:p>
    <w:p w14:paraId="609A1794" w14:textId="77777777" w:rsidR="007E0727" w:rsidRPr="00240448" w:rsidRDefault="007E0727" w:rsidP="007E0727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rFonts w:cs="Times New Roman"/>
          <w:szCs w:val="24"/>
          <w:lang w:val="ro-RO"/>
        </w:rPr>
      </w:pPr>
    </w:p>
    <w:p w14:paraId="12877B8F" w14:textId="583471DE" w:rsidR="007E0727" w:rsidRPr="00240448" w:rsidRDefault="007E0727" w:rsidP="007E0727">
      <w:pPr>
        <w:pStyle w:val="ListParagraph"/>
        <w:spacing w:after="0" w:line="240" w:lineRule="auto"/>
        <w:ind w:left="0" w:firstLine="708"/>
        <w:jc w:val="both"/>
        <w:rPr>
          <w:rFonts w:cs="Times New Roman"/>
          <w:b/>
          <w:bCs/>
          <w:szCs w:val="24"/>
          <w:lang w:val="ro-RO"/>
        </w:rPr>
      </w:pPr>
      <w:r w:rsidRPr="00240448">
        <w:rPr>
          <w:rFonts w:cs="Times New Roman"/>
          <w:b/>
          <w:bCs/>
          <w:szCs w:val="24"/>
          <w:lang w:val="ro-RO"/>
        </w:rPr>
        <w:t>În conformitate cu:</w:t>
      </w:r>
    </w:p>
    <w:p w14:paraId="10BB8265" w14:textId="77777777" w:rsidR="007E0727" w:rsidRPr="00240448" w:rsidRDefault="007E0727" w:rsidP="007E0727">
      <w:pPr>
        <w:pStyle w:val="ListParagraph"/>
        <w:spacing w:after="0" w:line="240" w:lineRule="auto"/>
        <w:ind w:left="0" w:firstLine="708"/>
        <w:jc w:val="both"/>
        <w:rPr>
          <w:rFonts w:cs="Times New Roman"/>
          <w:b/>
          <w:bCs/>
          <w:szCs w:val="24"/>
          <w:lang w:val="ro-RO"/>
        </w:rPr>
      </w:pPr>
    </w:p>
    <w:bookmarkEnd w:id="3"/>
    <w:p w14:paraId="6DDB13F7" w14:textId="7BED4EF0" w:rsidR="00C02771" w:rsidRDefault="00C02771" w:rsidP="00C02771">
      <w:pPr>
        <w:pStyle w:val="ListParagraph"/>
        <w:numPr>
          <w:ilvl w:val="0"/>
          <w:numId w:val="11"/>
        </w:numPr>
        <w:ind w:left="0" w:firstLine="0"/>
        <w:rPr>
          <w:rFonts w:cs="Times New Roman"/>
          <w:szCs w:val="24"/>
          <w:lang w:val="ro-RO"/>
        </w:rPr>
      </w:pPr>
      <w:r w:rsidRPr="00C02771">
        <w:rPr>
          <w:rFonts w:cs="Times New Roman"/>
          <w:szCs w:val="24"/>
          <w:lang w:val="ro-RO"/>
        </w:rPr>
        <w:t>anex</w:t>
      </w:r>
      <w:r>
        <w:rPr>
          <w:rFonts w:cs="Times New Roman"/>
          <w:szCs w:val="24"/>
          <w:lang w:val="ro-RO"/>
        </w:rPr>
        <w:t>a</w:t>
      </w:r>
      <w:r w:rsidRPr="00C02771">
        <w:rPr>
          <w:rFonts w:cs="Times New Roman"/>
          <w:szCs w:val="24"/>
          <w:lang w:val="ro-RO"/>
        </w:rPr>
        <w:t xml:space="preserve"> II , art. 14 lit. e) din Legea</w:t>
      </w:r>
      <w:r w:rsidR="000E4478">
        <w:rPr>
          <w:rFonts w:cs="Times New Roman"/>
          <w:szCs w:val="24"/>
          <w:lang w:val="ro-RO"/>
        </w:rPr>
        <w:t>-cadru</w:t>
      </w:r>
      <w:r w:rsidRPr="00C02771">
        <w:rPr>
          <w:rFonts w:cs="Times New Roman"/>
          <w:szCs w:val="24"/>
          <w:lang w:val="ro-RO"/>
        </w:rPr>
        <w:t xml:space="preserve"> 153/2017,</w:t>
      </w:r>
      <w:r w:rsidR="000E4478">
        <w:rPr>
          <w:rFonts w:cs="Times New Roman"/>
          <w:szCs w:val="24"/>
          <w:lang w:val="ro-RO"/>
        </w:rPr>
        <w:t xml:space="preserve"> </w:t>
      </w:r>
      <w:r w:rsidR="000E4478" w:rsidRPr="00C02771">
        <w:rPr>
          <w:rFonts w:cs="Times New Roman"/>
          <w:szCs w:val="24"/>
          <w:lang w:val="ro-RO"/>
        </w:rPr>
        <w:t>privind salarizarea personalului plătit din fonduri publice</w:t>
      </w:r>
      <w:r w:rsidRPr="00C02771">
        <w:rPr>
          <w:rFonts w:cs="Times New Roman"/>
          <w:szCs w:val="24"/>
          <w:lang w:val="ro-RO"/>
        </w:rPr>
        <w:t xml:space="preserve"> </w:t>
      </w:r>
    </w:p>
    <w:p w14:paraId="1FB8C1DA" w14:textId="59FA4B37" w:rsidR="00C02771" w:rsidRPr="00C02771" w:rsidRDefault="00C02771" w:rsidP="00C02771">
      <w:pPr>
        <w:pStyle w:val="ListParagraph"/>
        <w:numPr>
          <w:ilvl w:val="0"/>
          <w:numId w:val="11"/>
        </w:numPr>
        <w:spacing w:after="160" w:line="259" w:lineRule="auto"/>
        <w:ind w:left="0" w:firstLine="0"/>
        <w:jc w:val="both"/>
        <w:rPr>
          <w:rFonts w:cs="Times New Roman"/>
          <w:iCs/>
          <w:szCs w:val="24"/>
          <w:lang w:val="ro-RO"/>
        </w:rPr>
      </w:pPr>
      <w:r w:rsidRPr="00C02771">
        <w:rPr>
          <w:rFonts w:cs="Times New Roman"/>
          <w:szCs w:val="24"/>
          <w:lang w:val="ro-RO"/>
        </w:rPr>
        <w:t xml:space="preserve">anexa 9 , din HG 153/2018, pentru aprobarea Regulamentului-cadru privind stabilirea locurilor de muncă, a categoriilor de personal, a mărimii concrete a sporului pentru condiţii de muncă prevăzut în anexa nr. II la Legea-cadru nr. 153/2017 privind salarizarea personalului plătit din fonduri publice, precum şi a condiţiilor de acordare a acestuia, pentru familia ocupaţională de funcţii bugetare "Sănătate şi asistenţă socială" </w:t>
      </w:r>
    </w:p>
    <w:p w14:paraId="2F1D210E" w14:textId="7200B1FA" w:rsidR="007E0727" w:rsidRPr="00C02771" w:rsidRDefault="005773EA" w:rsidP="00C02771">
      <w:pPr>
        <w:pStyle w:val="ListParagraph"/>
        <w:numPr>
          <w:ilvl w:val="0"/>
          <w:numId w:val="11"/>
        </w:numPr>
        <w:spacing w:after="160" w:line="259" w:lineRule="auto"/>
        <w:ind w:left="0" w:firstLine="0"/>
        <w:jc w:val="both"/>
        <w:rPr>
          <w:rFonts w:cs="Times New Roman"/>
          <w:iCs/>
          <w:szCs w:val="24"/>
          <w:lang w:val="ro-RO"/>
        </w:rPr>
      </w:pPr>
      <w:r w:rsidRPr="00C02771">
        <w:rPr>
          <w:rFonts w:cs="Times New Roman"/>
          <w:b/>
          <w:bCs/>
          <w:iCs/>
          <w:szCs w:val="24"/>
          <w:lang w:val="ro-RO"/>
        </w:rPr>
        <w:t>În tem</w:t>
      </w:r>
      <w:r w:rsidR="001B08A3" w:rsidRPr="00C02771">
        <w:rPr>
          <w:rFonts w:cs="Times New Roman"/>
          <w:b/>
          <w:bCs/>
          <w:iCs/>
          <w:szCs w:val="24"/>
          <w:lang w:val="ro-RO"/>
        </w:rPr>
        <w:t>e</w:t>
      </w:r>
      <w:r w:rsidRPr="00C02771">
        <w:rPr>
          <w:rFonts w:cs="Times New Roman"/>
          <w:b/>
          <w:bCs/>
          <w:iCs/>
          <w:szCs w:val="24"/>
          <w:lang w:val="ro-RO"/>
        </w:rPr>
        <w:t>iul</w:t>
      </w:r>
      <w:r w:rsidRPr="00C02771">
        <w:rPr>
          <w:rFonts w:cs="Times New Roman"/>
          <w:iCs/>
          <w:szCs w:val="24"/>
          <w:lang w:val="ro-RO"/>
        </w:rPr>
        <w:t xml:space="preserve"> </w:t>
      </w:r>
      <w:r w:rsidR="007E0727" w:rsidRPr="00C02771">
        <w:rPr>
          <w:rFonts w:cs="Times New Roman"/>
          <w:iCs/>
          <w:szCs w:val="24"/>
          <w:lang w:val="ro-RO"/>
        </w:rPr>
        <w:t>art. 129 alin. (1), alin. (12), art. 196 alin. (1) lit. „a”, art. 243 alin. (1) lit. „a”</w:t>
      </w:r>
      <w:r w:rsidR="001B08A3" w:rsidRPr="00C02771">
        <w:rPr>
          <w:rFonts w:cs="Times New Roman"/>
          <w:iCs/>
          <w:szCs w:val="24"/>
          <w:lang w:val="ro-RO"/>
        </w:rPr>
        <w:t xml:space="preserve"> </w:t>
      </w:r>
      <w:r w:rsidR="007E0727" w:rsidRPr="00C02771">
        <w:rPr>
          <w:rFonts w:cs="Times New Roman"/>
          <w:iCs/>
          <w:szCs w:val="24"/>
          <w:lang w:val="ro-RO"/>
        </w:rPr>
        <w:t>și ale art. 139 din OUG nr. 57/2019 privind Codul administrativ, cu modificările și completările ulterioare,</w:t>
      </w:r>
    </w:p>
    <w:p w14:paraId="31DBBC37" w14:textId="77777777" w:rsidR="005773EA" w:rsidRPr="00240448" w:rsidRDefault="005773EA" w:rsidP="005773EA">
      <w:pPr>
        <w:pStyle w:val="ListParagraph"/>
        <w:spacing w:after="160" w:line="259" w:lineRule="auto"/>
        <w:ind w:left="709"/>
        <w:jc w:val="both"/>
        <w:rPr>
          <w:rFonts w:cs="Times New Roman"/>
          <w:iCs/>
          <w:szCs w:val="24"/>
          <w:lang w:val="ro-RO"/>
        </w:rPr>
      </w:pPr>
    </w:p>
    <w:p w14:paraId="6BE72EEB" w14:textId="6B2915D9" w:rsidR="00414954" w:rsidRPr="00240448" w:rsidRDefault="007E0727" w:rsidP="007E0727">
      <w:pPr>
        <w:jc w:val="center"/>
        <w:rPr>
          <w:b/>
          <w:lang w:val="ro-RO"/>
        </w:rPr>
      </w:pPr>
      <w:r w:rsidRPr="00240448">
        <w:rPr>
          <w:b/>
          <w:lang w:val="ro-RO"/>
        </w:rPr>
        <w:t>HOTĂRĂȘTE:</w:t>
      </w:r>
    </w:p>
    <w:p w14:paraId="00F099EB" w14:textId="794CC97D" w:rsidR="000E4478" w:rsidRPr="000E4478" w:rsidRDefault="001D566E" w:rsidP="00D74157">
      <w:pPr>
        <w:ind w:firstLine="720"/>
        <w:jc w:val="both"/>
        <w:rPr>
          <w:bCs/>
          <w:lang w:val="ro-RO"/>
        </w:rPr>
      </w:pPr>
      <w:r w:rsidRPr="00D74157">
        <w:rPr>
          <w:b/>
          <w:lang w:val="ro-RO"/>
        </w:rPr>
        <w:t>Art. 1.</w:t>
      </w:r>
      <w:r w:rsidRPr="000E4478">
        <w:rPr>
          <w:bCs/>
          <w:lang w:val="ro-RO"/>
        </w:rPr>
        <w:t xml:space="preserve"> </w:t>
      </w:r>
      <w:r w:rsidR="00C02771" w:rsidRPr="000E4478">
        <w:rPr>
          <w:bCs/>
          <w:lang w:val="ro-RO"/>
        </w:rPr>
        <w:t xml:space="preserve">Se aprobă </w:t>
      </w:r>
      <w:r w:rsidR="000E4478" w:rsidRPr="000E4478">
        <w:rPr>
          <w:bCs/>
          <w:lang w:val="ro-RO"/>
        </w:rPr>
        <w:t>încetarea acordării sporului pentru condiții periculoase și vătămătoare de muncă acordat îngrijitorilor la domiciliu ai persoanelor vârstnice din cadrul Direcției de Asistență Socială Târgu Mureș</w:t>
      </w:r>
      <w:r w:rsidR="000E4478">
        <w:rPr>
          <w:bCs/>
          <w:lang w:val="ro-RO"/>
        </w:rPr>
        <w:t>.</w:t>
      </w:r>
    </w:p>
    <w:p w14:paraId="4D8CBF79" w14:textId="6A91BD3E" w:rsidR="001D566E" w:rsidRPr="000E4478" w:rsidRDefault="001D566E" w:rsidP="001D566E">
      <w:pPr>
        <w:ind w:firstLine="851"/>
        <w:jc w:val="both"/>
        <w:rPr>
          <w:bCs/>
          <w:lang w:val="ro-RO"/>
        </w:rPr>
      </w:pPr>
      <w:r w:rsidRPr="000E4478">
        <w:rPr>
          <w:b/>
          <w:lang w:val="ro-RO"/>
        </w:rPr>
        <w:lastRenderedPageBreak/>
        <w:t xml:space="preserve">Art. </w:t>
      </w:r>
      <w:r w:rsidR="00EC7610" w:rsidRPr="000E4478">
        <w:rPr>
          <w:b/>
          <w:lang w:val="ro-RO"/>
        </w:rPr>
        <w:t>2</w:t>
      </w:r>
      <w:r w:rsidRPr="000E4478">
        <w:rPr>
          <w:b/>
          <w:lang w:val="ro-RO"/>
        </w:rPr>
        <w:t>.</w:t>
      </w:r>
      <w:r w:rsidRPr="000E4478">
        <w:rPr>
          <w:bCs/>
          <w:lang w:val="ro-RO"/>
        </w:rPr>
        <w:t xml:space="preserve"> La data intrării în vigoare a prezentei hotărâri, Hotărârea Consiliului Local nr. </w:t>
      </w:r>
      <w:r w:rsidR="000E4478" w:rsidRPr="000E4478">
        <w:rPr>
          <w:bCs/>
          <w:lang w:val="ro-RO"/>
        </w:rPr>
        <w:t>171</w:t>
      </w:r>
      <w:r w:rsidRPr="000E4478">
        <w:rPr>
          <w:bCs/>
          <w:lang w:val="ro-RO"/>
        </w:rPr>
        <w:t>/</w:t>
      </w:r>
      <w:r w:rsidR="000E4478" w:rsidRPr="000E4478">
        <w:rPr>
          <w:bCs/>
          <w:lang w:val="ro-RO"/>
        </w:rPr>
        <w:t>31</w:t>
      </w:r>
      <w:r w:rsidRPr="000E4478">
        <w:rPr>
          <w:bCs/>
          <w:lang w:val="ro-RO"/>
        </w:rPr>
        <w:t>.07.</w:t>
      </w:r>
      <w:r w:rsidR="000E4478" w:rsidRPr="000E4478">
        <w:rPr>
          <w:bCs/>
          <w:lang w:val="ro-RO"/>
        </w:rPr>
        <w:t xml:space="preserve">2025 </w:t>
      </w:r>
      <w:proofErr w:type="spellStart"/>
      <w:r w:rsidR="000E4478" w:rsidRPr="000E4478">
        <w:rPr>
          <w:bCs/>
        </w:rPr>
        <w:t>privind</w:t>
      </w:r>
      <w:proofErr w:type="spellEnd"/>
      <w:r w:rsidR="000E4478" w:rsidRPr="000E4478">
        <w:rPr>
          <w:bCs/>
        </w:rPr>
        <w:t xml:space="preserve"> </w:t>
      </w:r>
      <w:proofErr w:type="spellStart"/>
      <w:r w:rsidR="000E4478" w:rsidRPr="000E4478">
        <w:rPr>
          <w:bCs/>
        </w:rPr>
        <w:t>acordarea</w:t>
      </w:r>
      <w:proofErr w:type="spellEnd"/>
      <w:r w:rsidR="000E4478" w:rsidRPr="000E4478">
        <w:rPr>
          <w:bCs/>
        </w:rPr>
        <w:t xml:space="preserve"> </w:t>
      </w:r>
      <w:proofErr w:type="spellStart"/>
      <w:r w:rsidR="000E4478" w:rsidRPr="000E4478">
        <w:rPr>
          <w:bCs/>
        </w:rPr>
        <w:t>unui</w:t>
      </w:r>
      <w:proofErr w:type="spellEnd"/>
      <w:r w:rsidR="000E4478" w:rsidRPr="000E4478">
        <w:rPr>
          <w:bCs/>
        </w:rPr>
        <w:t xml:space="preserve"> </w:t>
      </w:r>
      <w:proofErr w:type="spellStart"/>
      <w:r w:rsidR="000E4478" w:rsidRPr="000E4478">
        <w:rPr>
          <w:bCs/>
        </w:rPr>
        <w:t>spor</w:t>
      </w:r>
      <w:proofErr w:type="spellEnd"/>
      <w:r w:rsidR="000E4478" w:rsidRPr="000E4478">
        <w:rPr>
          <w:bCs/>
        </w:rPr>
        <w:t xml:space="preserve"> </w:t>
      </w:r>
      <w:proofErr w:type="spellStart"/>
      <w:r w:rsidR="000E4478" w:rsidRPr="000E4478">
        <w:rPr>
          <w:bCs/>
        </w:rPr>
        <w:t>în</w:t>
      </w:r>
      <w:proofErr w:type="spellEnd"/>
      <w:r w:rsidR="000E4478" w:rsidRPr="000E4478">
        <w:rPr>
          <w:bCs/>
        </w:rPr>
        <w:t xml:space="preserve"> </w:t>
      </w:r>
      <w:proofErr w:type="spellStart"/>
      <w:r w:rsidR="000E4478" w:rsidRPr="000E4478">
        <w:rPr>
          <w:bCs/>
        </w:rPr>
        <w:t>sumă</w:t>
      </w:r>
      <w:proofErr w:type="spellEnd"/>
      <w:r w:rsidR="000E4478" w:rsidRPr="000E4478">
        <w:rPr>
          <w:bCs/>
        </w:rPr>
        <w:t xml:space="preserve"> de 300 lei brut lunar pentru </w:t>
      </w:r>
      <w:proofErr w:type="spellStart"/>
      <w:r w:rsidR="000E4478" w:rsidRPr="000E4478">
        <w:rPr>
          <w:bCs/>
        </w:rPr>
        <w:t>condiții</w:t>
      </w:r>
      <w:proofErr w:type="spellEnd"/>
      <w:r w:rsidR="000E4478" w:rsidRPr="000E4478">
        <w:rPr>
          <w:bCs/>
        </w:rPr>
        <w:t xml:space="preserve"> </w:t>
      </w:r>
      <w:proofErr w:type="spellStart"/>
      <w:r w:rsidR="000E4478" w:rsidRPr="000E4478">
        <w:rPr>
          <w:bCs/>
        </w:rPr>
        <w:t>periculoase</w:t>
      </w:r>
      <w:proofErr w:type="spellEnd"/>
      <w:r w:rsidR="000E4478" w:rsidRPr="000E4478">
        <w:rPr>
          <w:bCs/>
        </w:rPr>
        <w:t xml:space="preserve"> </w:t>
      </w:r>
      <w:proofErr w:type="spellStart"/>
      <w:r w:rsidR="000E4478" w:rsidRPr="000E4478">
        <w:rPr>
          <w:bCs/>
        </w:rPr>
        <w:t>sau</w:t>
      </w:r>
      <w:proofErr w:type="spellEnd"/>
      <w:r w:rsidR="000E4478" w:rsidRPr="000E4478">
        <w:rPr>
          <w:bCs/>
        </w:rPr>
        <w:t xml:space="preserve"> </w:t>
      </w:r>
      <w:proofErr w:type="spellStart"/>
      <w:r w:rsidR="000E4478" w:rsidRPr="000E4478">
        <w:rPr>
          <w:bCs/>
        </w:rPr>
        <w:t>vătămătoare</w:t>
      </w:r>
      <w:proofErr w:type="spellEnd"/>
      <w:r w:rsidR="000E4478" w:rsidRPr="000E4478">
        <w:rPr>
          <w:bCs/>
        </w:rPr>
        <w:t xml:space="preserve"> de </w:t>
      </w:r>
      <w:proofErr w:type="spellStart"/>
      <w:r w:rsidR="000E4478" w:rsidRPr="000E4478">
        <w:rPr>
          <w:bCs/>
        </w:rPr>
        <w:t>muncă</w:t>
      </w:r>
      <w:proofErr w:type="spellEnd"/>
      <w:r w:rsidR="000E4478" w:rsidRPr="000E4478">
        <w:rPr>
          <w:bCs/>
        </w:rPr>
        <w:t xml:space="preserve"> </w:t>
      </w:r>
      <w:proofErr w:type="spellStart"/>
      <w:r w:rsidR="000E4478" w:rsidRPr="000E4478">
        <w:rPr>
          <w:bCs/>
        </w:rPr>
        <w:t>îngrijitorilor</w:t>
      </w:r>
      <w:proofErr w:type="spellEnd"/>
      <w:r w:rsidR="000E4478" w:rsidRPr="000E4478">
        <w:rPr>
          <w:bCs/>
        </w:rPr>
        <w:t xml:space="preserve"> la </w:t>
      </w:r>
      <w:proofErr w:type="spellStart"/>
      <w:r w:rsidR="000E4478" w:rsidRPr="000E4478">
        <w:rPr>
          <w:bCs/>
        </w:rPr>
        <w:t>domiciliu</w:t>
      </w:r>
      <w:proofErr w:type="spellEnd"/>
      <w:r w:rsidR="000E4478" w:rsidRPr="000E4478">
        <w:rPr>
          <w:bCs/>
        </w:rPr>
        <w:t xml:space="preserve"> ai </w:t>
      </w:r>
      <w:proofErr w:type="spellStart"/>
      <w:r w:rsidR="000E4478" w:rsidRPr="000E4478">
        <w:rPr>
          <w:bCs/>
        </w:rPr>
        <w:t>persoanelor</w:t>
      </w:r>
      <w:proofErr w:type="spellEnd"/>
      <w:r w:rsidR="000E4478" w:rsidRPr="000E4478">
        <w:rPr>
          <w:bCs/>
        </w:rPr>
        <w:t xml:space="preserve"> </w:t>
      </w:r>
      <w:proofErr w:type="spellStart"/>
      <w:r w:rsidR="000E4478" w:rsidRPr="000E4478">
        <w:rPr>
          <w:bCs/>
        </w:rPr>
        <w:t>vârstnice</w:t>
      </w:r>
      <w:proofErr w:type="spellEnd"/>
      <w:r w:rsidR="000E4478" w:rsidRPr="000E4478">
        <w:rPr>
          <w:bCs/>
        </w:rPr>
        <w:t xml:space="preserve"> din </w:t>
      </w:r>
      <w:proofErr w:type="spellStart"/>
      <w:r w:rsidR="000E4478" w:rsidRPr="000E4478">
        <w:rPr>
          <w:bCs/>
        </w:rPr>
        <w:t>cadrul</w:t>
      </w:r>
      <w:proofErr w:type="spellEnd"/>
      <w:r w:rsidR="000E4478" w:rsidRPr="000E4478">
        <w:rPr>
          <w:bCs/>
        </w:rPr>
        <w:t xml:space="preserve"> </w:t>
      </w:r>
      <w:proofErr w:type="spellStart"/>
      <w:r w:rsidR="000E4478" w:rsidRPr="000E4478">
        <w:rPr>
          <w:bCs/>
        </w:rPr>
        <w:t>Direcției</w:t>
      </w:r>
      <w:proofErr w:type="spellEnd"/>
      <w:r w:rsidR="000E4478" w:rsidRPr="000E4478">
        <w:rPr>
          <w:bCs/>
        </w:rPr>
        <w:t xml:space="preserve"> de </w:t>
      </w:r>
      <w:proofErr w:type="spellStart"/>
      <w:r w:rsidR="000E4478" w:rsidRPr="000E4478">
        <w:rPr>
          <w:bCs/>
        </w:rPr>
        <w:t>Asistență</w:t>
      </w:r>
      <w:proofErr w:type="spellEnd"/>
      <w:r w:rsidR="000E4478" w:rsidRPr="000E4478">
        <w:rPr>
          <w:bCs/>
        </w:rPr>
        <w:t xml:space="preserve"> </w:t>
      </w:r>
      <w:proofErr w:type="spellStart"/>
      <w:r w:rsidR="000E4478" w:rsidRPr="000E4478">
        <w:rPr>
          <w:bCs/>
        </w:rPr>
        <w:t>Socială</w:t>
      </w:r>
      <w:proofErr w:type="spellEnd"/>
      <w:r w:rsidR="000E4478" w:rsidRPr="000E4478">
        <w:rPr>
          <w:bCs/>
        </w:rPr>
        <w:t xml:space="preserve"> Târgu Mureș</w:t>
      </w:r>
      <w:r w:rsidR="000E4478">
        <w:rPr>
          <w:bCs/>
        </w:rPr>
        <w:t xml:space="preserve"> </w:t>
      </w:r>
      <w:r w:rsidR="00D74157">
        <w:rPr>
          <w:bCs/>
          <w:lang w:val="ro-RO"/>
        </w:rPr>
        <w:t>își încetează aplicabilitatea</w:t>
      </w:r>
      <w:r w:rsidRPr="000E4478">
        <w:rPr>
          <w:bCs/>
          <w:lang w:val="ro-RO"/>
        </w:rPr>
        <w:t>.</w:t>
      </w:r>
    </w:p>
    <w:p w14:paraId="2B9A6398" w14:textId="02D7D135" w:rsidR="001D566E" w:rsidRPr="00240448" w:rsidRDefault="001D566E" w:rsidP="001D566E">
      <w:pPr>
        <w:ind w:firstLine="851"/>
        <w:jc w:val="both"/>
        <w:rPr>
          <w:bCs/>
          <w:lang w:val="ro-RO"/>
        </w:rPr>
      </w:pPr>
      <w:r w:rsidRPr="00240448">
        <w:rPr>
          <w:b/>
          <w:lang w:val="ro-RO"/>
        </w:rPr>
        <w:t xml:space="preserve">Art. </w:t>
      </w:r>
      <w:r w:rsidR="00EC7610">
        <w:rPr>
          <w:b/>
          <w:lang w:val="ro-RO"/>
        </w:rPr>
        <w:t>3</w:t>
      </w:r>
      <w:r w:rsidRPr="00240448">
        <w:rPr>
          <w:b/>
          <w:lang w:val="ro-RO"/>
        </w:rPr>
        <w:t>.</w:t>
      </w:r>
      <w:r w:rsidRPr="00240448">
        <w:rPr>
          <w:bCs/>
          <w:lang w:val="ro-RO"/>
        </w:rPr>
        <w:t xml:space="preserve"> În scopul aplicării prevederilor prezentei hotărâri, Direcția de Asistență Socială Târgu Mureș va întreprinde toate demersurile necesare, în limitele competențelor legale conferite.</w:t>
      </w:r>
    </w:p>
    <w:p w14:paraId="15CBB614" w14:textId="01226BBA" w:rsidR="001D566E" w:rsidRPr="00240448" w:rsidRDefault="001D566E" w:rsidP="001D566E">
      <w:pPr>
        <w:ind w:firstLine="708"/>
        <w:jc w:val="both"/>
        <w:rPr>
          <w:lang w:val="ro-RO"/>
        </w:rPr>
      </w:pPr>
      <w:r w:rsidRPr="00240448">
        <w:rPr>
          <w:b/>
          <w:lang w:val="ro-RO"/>
        </w:rPr>
        <w:t xml:space="preserve">Art. </w:t>
      </w:r>
      <w:r w:rsidR="00EC7610">
        <w:rPr>
          <w:b/>
          <w:lang w:val="ro-RO"/>
        </w:rPr>
        <w:t>4</w:t>
      </w:r>
      <w:r w:rsidRPr="00240448">
        <w:rPr>
          <w:b/>
          <w:lang w:val="ro-RO"/>
        </w:rPr>
        <w:t xml:space="preserve">. </w:t>
      </w:r>
      <w:r w:rsidRPr="00240448">
        <w:rPr>
          <w:lang w:val="ro-RO"/>
        </w:rPr>
        <w:t>În conformitate cu prevederile art. 252 alin. 1 lit. c și ale art. 255 din OUG nr. 57/2019 privind Codul Administrativ și ale art. 3 alin. 1 din Legea nr. 554/2004, privind contenciosul administrativ, prezenta Hotărâre se înaintează Prefectului Județului Mureș pentru exercitarea controlului de legalitate.</w:t>
      </w:r>
    </w:p>
    <w:p w14:paraId="6EFE9864" w14:textId="1DBD6967" w:rsidR="007E0727" w:rsidRPr="00240448" w:rsidRDefault="001D566E" w:rsidP="00EC7610">
      <w:pPr>
        <w:ind w:firstLine="708"/>
        <w:jc w:val="both"/>
        <w:rPr>
          <w:bCs/>
          <w:lang w:val="ro-RO"/>
        </w:rPr>
      </w:pPr>
      <w:r w:rsidRPr="00240448">
        <w:rPr>
          <w:b/>
          <w:lang w:val="ro-RO"/>
        </w:rPr>
        <w:t xml:space="preserve">Art. </w:t>
      </w:r>
      <w:r w:rsidR="00EC7610">
        <w:rPr>
          <w:b/>
          <w:lang w:val="ro-RO"/>
        </w:rPr>
        <w:t>5</w:t>
      </w:r>
      <w:r w:rsidRPr="00240448">
        <w:rPr>
          <w:b/>
          <w:lang w:val="ro-RO"/>
        </w:rPr>
        <w:t>.</w:t>
      </w:r>
      <w:r w:rsidRPr="00240448">
        <w:rPr>
          <w:bCs/>
          <w:lang w:val="ro-RO"/>
        </w:rPr>
        <w:t xml:space="preserve"> Prezenta hotărâre se comunică Direcției de Asistență Socială Târgu Mureș. </w:t>
      </w:r>
    </w:p>
    <w:p w14:paraId="36CF70DF" w14:textId="77777777" w:rsidR="001D566E" w:rsidRPr="00240448" w:rsidRDefault="001D566E" w:rsidP="001D566E">
      <w:pPr>
        <w:ind w:firstLine="851"/>
        <w:jc w:val="both"/>
        <w:rPr>
          <w:lang w:val="ro-RO"/>
        </w:rPr>
      </w:pPr>
    </w:p>
    <w:p w14:paraId="6AA3D665" w14:textId="77777777" w:rsidR="001D566E" w:rsidRPr="00240448" w:rsidRDefault="001D566E" w:rsidP="001D566E">
      <w:pPr>
        <w:pStyle w:val="ListParagraph"/>
        <w:spacing w:after="0"/>
        <w:ind w:left="1068"/>
        <w:jc w:val="both"/>
        <w:rPr>
          <w:rFonts w:cs="Times New Roman"/>
          <w:szCs w:val="24"/>
          <w:lang w:val="ro-RO"/>
        </w:rPr>
      </w:pPr>
    </w:p>
    <w:p w14:paraId="2A64CACB" w14:textId="77777777" w:rsidR="001D566E" w:rsidRPr="00240448" w:rsidRDefault="001D566E" w:rsidP="001D566E">
      <w:pPr>
        <w:pStyle w:val="ListParagraph"/>
        <w:spacing w:after="0"/>
        <w:ind w:left="1068"/>
        <w:jc w:val="both"/>
        <w:rPr>
          <w:rFonts w:cs="Times New Roman"/>
          <w:szCs w:val="24"/>
          <w:lang w:val="ro-RO"/>
        </w:rPr>
      </w:pPr>
    </w:p>
    <w:p w14:paraId="77C48903" w14:textId="77777777" w:rsidR="001D566E" w:rsidRPr="00240448" w:rsidRDefault="001D566E" w:rsidP="001D566E">
      <w:pPr>
        <w:pStyle w:val="ListParagraph"/>
        <w:spacing w:after="0"/>
        <w:ind w:left="1068"/>
        <w:jc w:val="both"/>
        <w:rPr>
          <w:rFonts w:cs="Times New Roman"/>
          <w:szCs w:val="24"/>
          <w:lang w:val="ro-RO"/>
        </w:rPr>
      </w:pPr>
    </w:p>
    <w:p w14:paraId="49C92BEE" w14:textId="77777777" w:rsidR="001D566E" w:rsidRPr="00240448" w:rsidRDefault="001D566E" w:rsidP="001D566E">
      <w:pPr>
        <w:pStyle w:val="ListParagraph"/>
        <w:spacing w:after="0"/>
        <w:ind w:left="1068"/>
        <w:jc w:val="both"/>
        <w:rPr>
          <w:rFonts w:cs="Times New Roman"/>
          <w:szCs w:val="24"/>
          <w:lang w:val="ro-RO"/>
        </w:rPr>
      </w:pPr>
    </w:p>
    <w:p w14:paraId="45A71C68" w14:textId="1B667FBC" w:rsidR="001D566E" w:rsidRPr="00240448" w:rsidRDefault="001D566E" w:rsidP="001D566E">
      <w:pPr>
        <w:jc w:val="both"/>
        <w:rPr>
          <w:b/>
          <w:bCs/>
          <w:lang w:val="ro-RO"/>
        </w:rPr>
      </w:pPr>
      <w:r w:rsidRPr="00240448">
        <w:rPr>
          <w:lang w:val="ro-RO"/>
        </w:rPr>
        <w:tab/>
      </w:r>
      <w:r w:rsidRPr="00240448">
        <w:rPr>
          <w:lang w:val="ro-RO"/>
        </w:rPr>
        <w:tab/>
      </w:r>
      <w:r w:rsidRPr="00240448">
        <w:rPr>
          <w:lang w:val="ro-RO"/>
        </w:rPr>
        <w:tab/>
      </w:r>
      <w:r w:rsidRPr="00240448">
        <w:rPr>
          <w:lang w:val="ro-RO"/>
        </w:rPr>
        <w:tab/>
      </w:r>
      <w:r w:rsidR="00D04EE9">
        <w:rPr>
          <w:lang w:val="ro-RO"/>
        </w:rPr>
        <w:t xml:space="preserve">         </w:t>
      </w:r>
      <w:r w:rsidRPr="00240448">
        <w:rPr>
          <w:b/>
          <w:bCs/>
          <w:lang w:val="ro-RO"/>
        </w:rPr>
        <w:t>Viză de legalitate</w:t>
      </w:r>
    </w:p>
    <w:p w14:paraId="36F99E8B" w14:textId="77777777" w:rsidR="001D566E" w:rsidRPr="00240448" w:rsidRDefault="001D566E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  <w:r w:rsidRPr="00240448">
        <w:rPr>
          <w:rFonts w:cs="Times New Roman"/>
          <w:b/>
          <w:szCs w:val="24"/>
          <w:lang w:val="ro-RO"/>
        </w:rPr>
        <w:t xml:space="preserve"> Secretarul General al Municipiului Târgu Mureș,</w:t>
      </w:r>
    </w:p>
    <w:p w14:paraId="21440F64" w14:textId="77777777" w:rsidR="001D566E" w:rsidRPr="00240448" w:rsidRDefault="001D566E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  <w:r w:rsidRPr="00240448">
        <w:rPr>
          <w:rFonts w:cs="Times New Roman"/>
          <w:b/>
          <w:szCs w:val="24"/>
          <w:lang w:val="ro-RO"/>
        </w:rPr>
        <w:t xml:space="preserve">                          Bordi Kinga</w:t>
      </w:r>
    </w:p>
    <w:p w14:paraId="4B0F4173" w14:textId="77777777" w:rsidR="001D566E" w:rsidRPr="00240448" w:rsidRDefault="001D566E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</w:p>
    <w:p w14:paraId="234EB59E" w14:textId="77777777" w:rsidR="001D566E" w:rsidRDefault="001D566E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</w:p>
    <w:p w14:paraId="7C963DDD" w14:textId="77777777" w:rsidR="00D04EE9" w:rsidRDefault="00D04EE9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</w:p>
    <w:p w14:paraId="111751D2" w14:textId="77777777" w:rsidR="00D04EE9" w:rsidRDefault="00D04EE9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</w:p>
    <w:p w14:paraId="2DB8C411" w14:textId="77777777" w:rsidR="000E4478" w:rsidRDefault="000E4478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</w:p>
    <w:p w14:paraId="0C95D87F" w14:textId="77777777" w:rsidR="00A863C5" w:rsidRDefault="00A863C5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</w:p>
    <w:p w14:paraId="5466ACE6" w14:textId="77777777" w:rsidR="00A863C5" w:rsidRDefault="00A863C5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</w:p>
    <w:p w14:paraId="669AF0FB" w14:textId="77777777" w:rsidR="00A863C5" w:rsidRDefault="00A863C5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</w:p>
    <w:p w14:paraId="029D77E7" w14:textId="77777777" w:rsidR="00A863C5" w:rsidRDefault="00A863C5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</w:p>
    <w:p w14:paraId="189EF291" w14:textId="77777777" w:rsidR="00A863C5" w:rsidRDefault="00A863C5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</w:p>
    <w:p w14:paraId="50C0066C" w14:textId="77777777" w:rsidR="00A863C5" w:rsidRDefault="00A863C5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</w:p>
    <w:p w14:paraId="6A60D759" w14:textId="77777777" w:rsidR="00A863C5" w:rsidRDefault="00A863C5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</w:p>
    <w:p w14:paraId="45779D47" w14:textId="77777777" w:rsidR="00A863C5" w:rsidRDefault="00A863C5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</w:p>
    <w:p w14:paraId="6962A54D" w14:textId="77777777" w:rsidR="00A863C5" w:rsidRDefault="00A863C5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</w:p>
    <w:p w14:paraId="422EDC82" w14:textId="77777777" w:rsidR="00A863C5" w:rsidRDefault="00A863C5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</w:p>
    <w:p w14:paraId="72A65D3F" w14:textId="77777777" w:rsidR="00A863C5" w:rsidRDefault="00A863C5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</w:p>
    <w:p w14:paraId="7EC17311" w14:textId="77777777" w:rsidR="00A863C5" w:rsidRDefault="00A863C5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</w:p>
    <w:p w14:paraId="64AC7277" w14:textId="77777777" w:rsidR="00A863C5" w:rsidRPr="00240448" w:rsidRDefault="00A863C5" w:rsidP="001D566E">
      <w:pPr>
        <w:pStyle w:val="ListParagraph"/>
        <w:ind w:left="2136"/>
        <w:jc w:val="both"/>
        <w:rPr>
          <w:rFonts w:cs="Times New Roman"/>
          <w:b/>
          <w:szCs w:val="24"/>
          <w:lang w:val="ro-RO"/>
        </w:rPr>
      </w:pPr>
    </w:p>
    <w:p w14:paraId="206F301E" w14:textId="04817ADE" w:rsidR="007E0727" w:rsidRPr="00240448" w:rsidRDefault="001D566E" w:rsidP="001D566E">
      <w:pPr>
        <w:pStyle w:val="Footer"/>
        <w:rPr>
          <w:b/>
          <w:lang w:val="ro-RO"/>
        </w:rPr>
      </w:pPr>
      <w:r w:rsidRPr="00240448">
        <w:rPr>
          <w:b/>
          <w:sz w:val="16"/>
          <w:szCs w:val="16"/>
          <w:lang w:val="ro-RO"/>
        </w:rPr>
        <w:t>*Actele administrative sunt hotărârile de Consiliu local care intră în vigoare și produc efecte juridice după îndeplinirea condițiilor prevăzute de art. 129, art. 139 din OUG nr. 57/2019 privind Codul Administrativ</w:t>
      </w:r>
      <w:r w:rsidRPr="00240448">
        <w:rPr>
          <w:b/>
          <w:lang w:val="ro-RO"/>
        </w:rPr>
        <w:t xml:space="preserve">, </w:t>
      </w:r>
      <w:r w:rsidRPr="00240448">
        <w:rPr>
          <w:b/>
          <w:sz w:val="16"/>
          <w:szCs w:val="16"/>
          <w:lang w:val="ro-RO"/>
        </w:rPr>
        <w:t>cu modificările și completările ulterioare</w:t>
      </w:r>
    </w:p>
    <w:sectPr w:rsidR="007E0727" w:rsidRPr="00240448" w:rsidSect="001F2BBB">
      <w:pgSz w:w="12240" w:h="15840"/>
      <w:pgMar w:top="709" w:right="1440" w:bottom="709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B35982"/>
    <w:multiLevelType w:val="hybridMultilevel"/>
    <w:tmpl w:val="D17056C8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7809D3"/>
    <w:multiLevelType w:val="hybridMultilevel"/>
    <w:tmpl w:val="30A0BE5E"/>
    <w:lvl w:ilvl="0" w:tplc="864822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10D5A"/>
    <w:multiLevelType w:val="hybridMultilevel"/>
    <w:tmpl w:val="B2EA57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34D6E"/>
    <w:multiLevelType w:val="hybridMultilevel"/>
    <w:tmpl w:val="9086F1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2A35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84B7A"/>
    <w:multiLevelType w:val="hybridMultilevel"/>
    <w:tmpl w:val="9820767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43B93"/>
    <w:multiLevelType w:val="hybridMultilevel"/>
    <w:tmpl w:val="67FEFECE"/>
    <w:lvl w:ilvl="0" w:tplc="1528F79A"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295D1827"/>
    <w:multiLevelType w:val="hybridMultilevel"/>
    <w:tmpl w:val="94782CE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85493"/>
    <w:multiLevelType w:val="hybridMultilevel"/>
    <w:tmpl w:val="207CA7C4"/>
    <w:lvl w:ilvl="0" w:tplc="4ED26794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EA612AB"/>
    <w:multiLevelType w:val="hybridMultilevel"/>
    <w:tmpl w:val="A2A29C28"/>
    <w:lvl w:ilvl="0" w:tplc="C8C010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478923">
    <w:abstractNumId w:val="8"/>
  </w:num>
  <w:num w:numId="2" w16cid:durableId="1754275231">
    <w:abstractNumId w:val="6"/>
  </w:num>
  <w:num w:numId="3" w16cid:durableId="628587237">
    <w:abstractNumId w:val="5"/>
  </w:num>
  <w:num w:numId="4" w16cid:durableId="507453433">
    <w:abstractNumId w:val="4"/>
  </w:num>
  <w:num w:numId="5" w16cid:durableId="1978871232">
    <w:abstractNumId w:val="7"/>
  </w:num>
  <w:num w:numId="6" w16cid:durableId="1196624186">
    <w:abstractNumId w:val="3"/>
  </w:num>
  <w:num w:numId="7" w16cid:durableId="1040057345">
    <w:abstractNumId w:val="2"/>
  </w:num>
  <w:num w:numId="8" w16cid:durableId="977761639">
    <w:abstractNumId w:val="1"/>
  </w:num>
  <w:num w:numId="9" w16cid:durableId="815493128">
    <w:abstractNumId w:val="0"/>
  </w:num>
  <w:num w:numId="10" w16cid:durableId="2146047624">
    <w:abstractNumId w:val="9"/>
  </w:num>
  <w:num w:numId="11" w16cid:durableId="1513912146">
    <w:abstractNumId w:val="13"/>
  </w:num>
  <w:num w:numId="12" w16cid:durableId="1595434698">
    <w:abstractNumId w:val="15"/>
  </w:num>
  <w:num w:numId="13" w16cid:durableId="1012029893">
    <w:abstractNumId w:val="12"/>
  </w:num>
  <w:num w:numId="14" w16cid:durableId="888415231">
    <w:abstractNumId w:val="11"/>
  </w:num>
  <w:num w:numId="15" w16cid:durableId="1104500909">
    <w:abstractNumId w:val="16"/>
  </w:num>
  <w:num w:numId="16" w16cid:durableId="455833109">
    <w:abstractNumId w:val="10"/>
  </w:num>
  <w:num w:numId="17" w16cid:durableId="1675188065">
    <w:abstractNumId w:val="17"/>
  </w:num>
  <w:num w:numId="18" w16cid:durableId="16266160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999"/>
    <w:rsid w:val="0001523B"/>
    <w:rsid w:val="00034616"/>
    <w:rsid w:val="0004067F"/>
    <w:rsid w:val="000427FF"/>
    <w:rsid w:val="0006063C"/>
    <w:rsid w:val="000E4478"/>
    <w:rsid w:val="0015074B"/>
    <w:rsid w:val="0019725D"/>
    <w:rsid w:val="001B08A3"/>
    <w:rsid w:val="001D566E"/>
    <w:rsid w:val="001F2BBB"/>
    <w:rsid w:val="0022424A"/>
    <w:rsid w:val="00237AF4"/>
    <w:rsid w:val="00240448"/>
    <w:rsid w:val="002908EA"/>
    <w:rsid w:val="0029639D"/>
    <w:rsid w:val="002A2EBF"/>
    <w:rsid w:val="002C23E1"/>
    <w:rsid w:val="00326F90"/>
    <w:rsid w:val="00414954"/>
    <w:rsid w:val="0043607A"/>
    <w:rsid w:val="004A7B7C"/>
    <w:rsid w:val="00572B44"/>
    <w:rsid w:val="005773EA"/>
    <w:rsid w:val="00591968"/>
    <w:rsid w:val="005A79B8"/>
    <w:rsid w:val="006074D9"/>
    <w:rsid w:val="00795AF8"/>
    <w:rsid w:val="007E0727"/>
    <w:rsid w:val="007E5845"/>
    <w:rsid w:val="00806AC5"/>
    <w:rsid w:val="008D3161"/>
    <w:rsid w:val="00A14268"/>
    <w:rsid w:val="00A4069D"/>
    <w:rsid w:val="00A863C5"/>
    <w:rsid w:val="00AA1D8D"/>
    <w:rsid w:val="00B20DB6"/>
    <w:rsid w:val="00B47730"/>
    <w:rsid w:val="00C02771"/>
    <w:rsid w:val="00CB0664"/>
    <w:rsid w:val="00D04EE9"/>
    <w:rsid w:val="00D74157"/>
    <w:rsid w:val="00DF48FA"/>
    <w:rsid w:val="00EC643B"/>
    <w:rsid w:val="00EC7610"/>
    <w:rsid w:val="00FB088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D19951"/>
  <w14:defaultImageDpi w14:val="300"/>
  <w15:docId w15:val="{24E30781-E3F4-42E9-8AB9-C646C0D2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3E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1067</Words>
  <Characters>6419</Characters>
  <Application>Microsoft Office Word</Application>
  <DocSecurity>0</DocSecurity>
  <Lines>156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DAS DAS</cp:lastModifiedBy>
  <cp:revision>8</cp:revision>
  <cp:lastPrinted>2025-07-21T07:50:00Z</cp:lastPrinted>
  <dcterms:created xsi:type="dcterms:W3CDTF">2025-09-10T07:06:00Z</dcterms:created>
  <dcterms:modified xsi:type="dcterms:W3CDTF">2025-09-16T09:45:00Z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47bb7e9a-ca2c-4f17-a742-0b5c0a65b146</vt:lpwstr>
  </property>
</Properties>
</file>